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880D" w14:textId="499BEBC9" w:rsidR="00FD0A20" w:rsidRPr="00057072" w:rsidRDefault="00FD0A20" w:rsidP="00FD0A20">
      <w:pPr>
        <w:pStyle w:val="Heading2"/>
        <w:jc w:val="center"/>
        <w:rPr>
          <w:rFonts w:eastAsia="Georgia"/>
        </w:rPr>
      </w:pPr>
      <w:r w:rsidRPr="00C001B5">
        <w:rPr>
          <w:rFonts w:eastAsia="Georgia"/>
        </w:rPr>
        <w:t>AnnMarie Caruso</w:t>
      </w:r>
      <w:r>
        <w:rPr>
          <w:rFonts w:eastAsia="Georgia"/>
          <w:sz w:val="16"/>
          <w:szCs w:val="16"/>
        </w:rPr>
        <w:br/>
      </w:r>
      <w:r w:rsidRPr="0013724B">
        <w:rPr>
          <w:rFonts w:eastAsia="Georgia"/>
          <w:sz w:val="24"/>
          <w:szCs w:val="24"/>
        </w:rPr>
        <w:t>Stamford, CT</w:t>
      </w:r>
    </w:p>
    <w:p w14:paraId="0C8BB4FE" w14:textId="293026ED" w:rsidR="00AE1F2F" w:rsidRPr="00BF7F9B" w:rsidRDefault="00FD0A20" w:rsidP="006A3D15">
      <w:pPr>
        <w:shd w:val="clear" w:color="auto" w:fill="FFFFFF"/>
        <w:jc w:val="center"/>
        <w:rPr>
          <w:rFonts w:ascii="Arial" w:eastAsia="Arial" w:hAnsi="Arial" w:cs="Arial"/>
          <w:sz w:val="21"/>
          <w:szCs w:val="21"/>
        </w:rPr>
      </w:pPr>
      <w:r>
        <w:rPr>
          <w:rFonts w:ascii="Arial" w:eastAsia="Georgia" w:hAnsi="Arial" w:cs="Arial"/>
          <w:i/>
          <w:sz w:val="21"/>
          <w:szCs w:val="21"/>
        </w:rPr>
        <w:t xml:space="preserve">  </w:t>
      </w:r>
      <w:r w:rsidRPr="00057072">
        <w:rPr>
          <w:rFonts w:ascii="Arial" w:eastAsia="Georgia" w:hAnsi="Arial" w:cs="Arial"/>
          <w:i/>
          <w:sz w:val="21"/>
          <w:szCs w:val="21"/>
        </w:rPr>
        <w:t>CarusoA@optonline.net, linkedin.com/in/</w:t>
      </w:r>
      <w:proofErr w:type="spellStart"/>
      <w:r>
        <w:rPr>
          <w:rFonts w:ascii="Arial" w:eastAsia="Georgia" w:hAnsi="Arial" w:cs="Arial"/>
          <w:i/>
          <w:sz w:val="21"/>
          <w:szCs w:val="21"/>
        </w:rPr>
        <w:t>A</w:t>
      </w:r>
      <w:r w:rsidRPr="00057072">
        <w:rPr>
          <w:rFonts w:ascii="Arial" w:eastAsia="Georgia" w:hAnsi="Arial" w:cs="Arial"/>
          <w:i/>
          <w:sz w:val="21"/>
          <w:szCs w:val="21"/>
        </w:rPr>
        <w:t>nn</w:t>
      </w:r>
      <w:r>
        <w:rPr>
          <w:rFonts w:ascii="Arial" w:eastAsia="Georgia" w:hAnsi="Arial" w:cs="Arial"/>
          <w:i/>
          <w:sz w:val="21"/>
          <w:szCs w:val="21"/>
        </w:rPr>
        <w:t>MarieCaruso</w:t>
      </w:r>
      <w:proofErr w:type="spellEnd"/>
      <w:r>
        <w:rPr>
          <w:rFonts w:ascii="Arial" w:eastAsia="Arial" w:hAnsi="Arial" w:cs="Arial"/>
          <w:sz w:val="21"/>
          <w:szCs w:val="21"/>
        </w:rPr>
        <w:br/>
      </w:r>
    </w:p>
    <w:p w14:paraId="4B015A9D" w14:textId="0FFEE694" w:rsidR="00A20A9F" w:rsidRPr="006F527F" w:rsidRDefault="009D593C" w:rsidP="006F527F">
      <w:pPr>
        <w:shd w:val="clear" w:color="auto" w:fill="FFFFFF"/>
        <w:tabs>
          <w:tab w:val="left" w:pos="5845"/>
        </w:tabs>
        <w:rPr>
          <w:rFonts w:ascii="Arial" w:eastAsia="Arial" w:hAnsi="Arial" w:cs="Arial"/>
          <w:b/>
        </w:rPr>
      </w:pPr>
      <w:r w:rsidRPr="009D593C">
        <w:rPr>
          <w:rFonts w:ascii="Arial" w:eastAsia="Arial" w:hAnsi="Arial" w:cs="Arial"/>
          <w:b/>
        </w:rPr>
        <w:t>Versatile Web Producer with extensive experience in front-end website maintenance across diverse industries. Proven track record in updating and maintaining corporate websites using enterprise CMS platforms like Sitecore. Highly skilled in executing web-production requests and proficient in utilizing various software and online tools. Proficiency extends to image and video editing. Possesses a wide range of transferable skills applicable to different roles.</w:t>
      </w:r>
      <w:r w:rsidR="002F141B">
        <w:rPr>
          <w:rFonts w:ascii="Arial" w:eastAsia="Arial" w:hAnsi="Arial" w:cs="Arial"/>
          <w:b/>
        </w:rPr>
        <w:br/>
      </w:r>
    </w:p>
    <w:p w14:paraId="3E57DA4E" w14:textId="77777777" w:rsidR="00A41F19" w:rsidRPr="00A23215" w:rsidRDefault="006F202D" w:rsidP="00213BA3">
      <w:pPr>
        <w:shd w:val="clear" w:color="auto" w:fill="FFFFFF"/>
        <w:spacing w:after="40"/>
        <w:jc w:val="center"/>
        <w:rPr>
          <w:rFonts w:ascii="Arial" w:eastAsia="Georgia" w:hAnsi="Arial" w:cs="Arial"/>
          <w:b/>
          <w:sz w:val="22"/>
          <w:szCs w:val="22"/>
          <w:vertAlign w:val="subscript"/>
        </w:rPr>
      </w:pPr>
      <w:r w:rsidRPr="00A23215">
        <w:rPr>
          <w:rFonts w:ascii="Arial" w:eastAsia="Georgia" w:hAnsi="Arial" w:cs="Arial"/>
          <w:b/>
          <w:sz w:val="22"/>
          <w:szCs w:val="22"/>
        </w:rPr>
        <w:t>PROFESSIONAL</w:t>
      </w:r>
      <w:r w:rsidR="001C5F72" w:rsidRPr="00A23215">
        <w:rPr>
          <w:rFonts w:ascii="Arial" w:eastAsia="Georgia" w:hAnsi="Arial" w:cs="Arial"/>
          <w:b/>
          <w:sz w:val="22"/>
          <w:szCs w:val="22"/>
        </w:rPr>
        <w:t xml:space="preserve"> EXPERIENCE</w:t>
      </w:r>
    </w:p>
    <w:p w14:paraId="4B5EB582" w14:textId="057F3413" w:rsidR="00213BA3" w:rsidRDefault="00213BA3" w:rsidP="00076608">
      <w:pPr>
        <w:shd w:val="clear" w:color="auto" w:fill="FFFFFF"/>
        <w:spacing w:after="40"/>
        <w:rPr>
          <w:rFonts w:ascii="Arial" w:eastAsia="Georgia" w:hAnsi="Arial" w:cs="Arial"/>
          <w:sz w:val="21"/>
          <w:szCs w:val="21"/>
        </w:rPr>
      </w:pPr>
    </w:p>
    <w:p w14:paraId="72D154C7" w14:textId="2043BC8F" w:rsidR="004B276C" w:rsidRPr="004B276C" w:rsidRDefault="004B276C" w:rsidP="004B276C">
      <w:pPr>
        <w:shd w:val="clear" w:color="auto" w:fill="FFFFFF"/>
        <w:spacing w:after="40"/>
        <w:rPr>
          <w:rFonts w:ascii="Arial" w:eastAsia="Georgia" w:hAnsi="Arial" w:cs="Arial"/>
          <w:sz w:val="21"/>
          <w:szCs w:val="21"/>
        </w:rPr>
      </w:pPr>
      <w:r w:rsidRPr="004B276C">
        <w:rPr>
          <w:rFonts w:ascii="Arial" w:eastAsia="Georgia" w:hAnsi="Arial" w:cs="Arial"/>
          <w:sz w:val="21"/>
          <w:szCs w:val="21"/>
        </w:rPr>
        <w:t xml:space="preserve">American Heart Association, Inc., </w:t>
      </w:r>
      <w:r w:rsidR="005354AB" w:rsidRPr="005354AB">
        <w:rPr>
          <w:rFonts w:ascii="Arial" w:eastAsia="Georgia" w:hAnsi="Arial" w:cs="Arial"/>
          <w:sz w:val="21"/>
          <w:szCs w:val="21"/>
        </w:rPr>
        <w:t>Dallas, TX</w:t>
      </w:r>
      <w:r w:rsidRPr="004B276C">
        <w:rPr>
          <w:rFonts w:ascii="Arial" w:eastAsia="Georgia" w:hAnsi="Arial" w:cs="Arial"/>
          <w:sz w:val="21"/>
          <w:szCs w:val="21"/>
        </w:rPr>
        <w:tab/>
      </w:r>
      <w:r w:rsidRPr="004B276C">
        <w:rPr>
          <w:rFonts w:ascii="Arial" w:eastAsia="Georgia" w:hAnsi="Arial" w:cs="Arial"/>
          <w:sz w:val="21"/>
          <w:szCs w:val="21"/>
        </w:rPr>
        <w:tab/>
      </w:r>
      <w:r w:rsidRPr="004B276C">
        <w:rPr>
          <w:rFonts w:ascii="Arial" w:eastAsia="Georgia" w:hAnsi="Arial" w:cs="Arial"/>
          <w:sz w:val="21"/>
          <w:szCs w:val="21"/>
        </w:rPr>
        <w:tab/>
      </w:r>
      <w:r w:rsidRPr="004B276C">
        <w:rPr>
          <w:rFonts w:ascii="Arial" w:eastAsia="Georgia" w:hAnsi="Arial" w:cs="Arial"/>
          <w:sz w:val="21"/>
          <w:szCs w:val="21"/>
        </w:rPr>
        <w:tab/>
      </w:r>
      <w:r w:rsidRPr="004B276C">
        <w:rPr>
          <w:rFonts w:ascii="Arial" w:eastAsia="Georgia" w:hAnsi="Arial" w:cs="Arial"/>
          <w:sz w:val="21"/>
          <w:szCs w:val="21"/>
        </w:rPr>
        <w:tab/>
      </w:r>
      <w:r w:rsidRPr="004B276C">
        <w:rPr>
          <w:rFonts w:ascii="Arial" w:eastAsia="Georgia" w:hAnsi="Arial" w:cs="Arial"/>
          <w:sz w:val="21"/>
          <w:szCs w:val="21"/>
        </w:rPr>
        <w:tab/>
      </w:r>
      <w:r w:rsidRPr="004B276C">
        <w:rPr>
          <w:rFonts w:ascii="Arial" w:eastAsia="Georgia" w:hAnsi="Arial" w:cs="Arial"/>
          <w:sz w:val="21"/>
          <w:szCs w:val="21"/>
        </w:rPr>
        <w:tab/>
        <w:t xml:space="preserve">         </w:t>
      </w:r>
      <w:r w:rsidR="004F1787">
        <w:rPr>
          <w:rFonts w:ascii="Arial" w:eastAsia="Georgia" w:hAnsi="Arial" w:cs="Arial"/>
          <w:sz w:val="21"/>
          <w:szCs w:val="21"/>
        </w:rPr>
        <w:t>Apr</w:t>
      </w:r>
      <w:r w:rsidRPr="004B276C">
        <w:rPr>
          <w:rFonts w:ascii="Arial" w:eastAsia="Georgia" w:hAnsi="Arial" w:cs="Arial"/>
          <w:sz w:val="21"/>
          <w:szCs w:val="21"/>
        </w:rPr>
        <w:t xml:space="preserve"> 202</w:t>
      </w:r>
      <w:r w:rsidR="004F1787">
        <w:rPr>
          <w:rFonts w:ascii="Arial" w:eastAsia="Georgia" w:hAnsi="Arial" w:cs="Arial"/>
          <w:sz w:val="21"/>
          <w:szCs w:val="21"/>
        </w:rPr>
        <w:t>3</w:t>
      </w:r>
      <w:r w:rsidRPr="004B276C">
        <w:rPr>
          <w:rFonts w:ascii="Arial" w:eastAsia="Georgia" w:hAnsi="Arial" w:cs="Arial"/>
          <w:sz w:val="21"/>
          <w:szCs w:val="21"/>
        </w:rPr>
        <w:t xml:space="preserve"> to </w:t>
      </w:r>
      <w:r w:rsidR="004F1787">
        <w:rPr>
          <w:rFonts w:ascii="Arial" w:eastAsia="Georgia" w:hAnsi="Arial" w:cs="Arial"/>
          <w:sz w:val="21"/>
          <w:szCs w:val="21"/>
        </w:rPr>
        <w:t>Present</w:t>
      </w:r>
      <w:r w:rsidRPr="004B276C">
        <w:rPr>
          <w:rFonts w:ascii="Arial" w:eastAsia="Georgia" w:hAnsi="Arial" w:cs="Arial"/>
          <w:sz w:val="21"/>
          <w:szCs w:val="21"/>
        </w:rPr>
        <w:t xml:space="preserve"> </w:t>
      </w:r>
      <w:r w:rsidR="00D8589F" w:rsidRPr="00D8589F">
        <w:rPr>
          <w:rFonts w:ascii="Arial" w:eastAsia="Georgia" w:hAnsi="Arial" w:cs="Arial"/>
          <w:sz w:val="21"/>
          <w:szCs w:val="21"/>
        </w:rPr>
        <w:t xml:space="preserve">Digital Content Coordinator </w:t>
      </w:r>
      <w:r w:rsidRPr="004B276C">
        <w:rPr>
          <w:rFonts w:ascii="Arial" w:eastAsia="Georgia" w:hAnsi="Arial" w:cs="Arial"/>
          <w:sz w:val="21"/>
          <w:szCs w:val="21"/>
        </w:rPr>
        <w:t xml:space="preserve">(Remote Consultant) — </w:t>
      </w:r>
      <w:r w:rsidR="00D8589F" w:rsidRPr="00D8589F">
        <w:rPr>
          <w:rFonts w:ascii="Arial" w:eastAsia="Georgia" w:hAnsi="Arial" w:cs="Arial"/>
          <w:sz w:val="21"/>
          <w:szCs w:val="21"/>
        </w:rPr>
        <w:t>National Integrated Marketing Dept.</w:t>
      </w:r>
    </w:p>
    <w:p w14:paraId="63AE5E70" w14:textId="77777777" w:rsidR="004B276C" w:rsidRPr="004B276C" w:rsidRDefault="004B276C" w:rsidP="004B276C">
      <w:pPr>
        <w:shd w:val="clear" w:color="auto" w:fill="FFFFFF"/>
        <w:spacing w:after="40"/>
        <w:rPr>
          <w:rFonts w:ascii="Arial" w:eastAsia="Georgia" w:hAnsi="Arial" w:cs="Arial"/>
          <w:sz w:val="21"/>
          <w:szCs w:val="21"/>
        </w:rPr>
      </w:pPr>
    </w:p>
    <w:p w14:paraId="3B74901E" w14:textId="5FFA83CC" w:rsidR="000C7AE2" w:rsidRPr="000C7AE2" w:rsidRDefault="000C7AE2" w:rsidP="000C7AE2">
      <w:pPr>
        <w:pStyle w:val="ListParagraph"/>
        <w:numPr>
          <w:ilvl w:val="0"/>
          <w:numId w:val="25"/>
        </w:numPr>
        <w:rPr>
          <w:rFonts w:ascii="Arial" w:hAnsi="Arial" w:cs="Arial"/>
          <w:sz w:val="22"/>
          <w:szCs w:val="22"/>
        </w:rPr>
      </w:pPr>
      <w:r w:rsidRPr="000C7AE2">
        <w:rPr>
          <w:rFonts w:ascii="Arial" w:hAnsi="Arial" w:cs="Arial"/>
          <w:sz w:val="22"/>
          <w:szCs w:val="22"/>
        </w:rPr>
        <w:t xml:space="preserve">Maintained premier healthcare </w:t>
      </w:r>
      <w:proofErr w:type="gramStart"/>
      <w:r w:rsidRPr="000C7AE2">
        <w:rPr>
          <w:rFonts w:ascii="Arial" w:hAnsi="Arial" w:cs="Arial"/>
          <w:sz w:val="22"/>
          <w:szCs w:val="22"/>
        </w:rPr>
        <w:t>professionals</w:t>
      </w:r>
      <w:proofErr w:type="gramEnd"/>
      <w:r w:rsidRPr="000C7AE2">
        <w:rPr>
          <w:rFonts w:ascii="Arial" w:hAnsi="Arial" w:cs="Arial"/>
          <w:sz w:val="22"/>
          <w:szCs w:val="22"/>
        </w:rPr>
        <w:t xml:space="preserve"> website for nationwide health organization </w:t>
      </w:r>
    </w:p>
    <w:p w14:paraId="01C9A033" w14:textId="5AE2B5B1" w:rsidR="000C7AE2" w:rsidRPr="000C7AE2" w:rsidRDefault="000C7AE2" w:rsidP="000C7AE2">
      <w:pPr>
        <w:pStyle w:val="ListParagraph"/>
        <w:numPr>
          <w:ilvl w:val="0"/>
          <w:numId w:val="25"/>
        </w:numPr>
        <w:rPr>
          <w:rFonts w:ascii="Arial" w:hAnsi="Arial" w:cs="Arial"/>
          <w:sz w:val="22"/>
          <w:szCs w:val="22"/>
        </w:rPr>
      </w:pPr>
      <w:r w:rsidRPr="000C7AE2">
        <w:rPr>
          <w:rFonts w:ascii="Arial" w:hAnsi="Arial" w:cs="Arial"/>
          <w:sz w:val="22"/>
          <w:szCs w:val="22"/>
        </w:rPr>
        <w:t>Executed timely website updates as conveyed in Adobe Workfront project management system (PMS), consistently meeting or exceeding web team Service Level Agreement (SLA) standards</w:t>
      </w:r>
    </w:p>
    <w:p w14:paraId="2F137B14" w14:textId="18BCA2AF" w:rsidR="000C7AE2" w:rsidRPr="000C7AE2" w:rsidRDefault="000C7AE2" w:rsidP="000C7AE2">
      <w:pPr>
        <w:pStyle w:val="ListParagraph"/>
        <w:numPr>
          <w:ilvl w:val="0"/>
          <w:numId w:val="25"/>
        </w:numPr>
        <w:rPr>
          <w:rFonts w:ascii="Arial" w:hAnsi="Arial" w:cs="Arial"/>
          <w:sz w:val="22"/>
          <w:szCs w:val="22"/>
        </w:rPr>
      </w:pPr>
      <w:r w:rsidRPr="000C7AE2">
        <w:rPr>
          <w:rFonts w:ascii="Arial" w:hAnsi="Arial" w:cs="Arial"/>
          <w:sz w:val="22"/>
          <w:szCs w:val="22"/>
        </w:rPr>
        <w:t>Leveraged Sitecore enterprise content management system (CMS), Adobe Dreamweaver 2024, and HTML to maintain web content aligned with corporate guidelines, improving site cohesion</w:t>
      </w:r>
    </w:p>
    <w:p w14:paraId="19656ABD" w14:textId="44EFAF65" w:rsidR="000C7AE2" w:rsidRPr="000C7AE2" w:rsidRDefault="000C7AE2" w:rsidP="000C7AE2">
      <w:pPr>
        <w:pStyle w:val="ListParagraph"/>
        <w:numPr>
          <w:ilvl w:val="0"/>
          <w:numId w:val="25"/>
        </w:numPr>
        <w:rPr>
          <w:rFonts w:ascii="Arial" w:hAnsi="Arial" w:cs="Arial"/>
          <w:sz w:val="22"/>
          <w:szCs w:val="22"/>
        </w:rPr>
      </w:pPr>
      <w:r w:rsidRPr="000C7AE2">
        <w:rPr>
          <w:rFonts w:ascii="Arial" w:hAnsi="Arial" w:cs="Arial"/>
          <w:sz w:val="22"/>
          <w:szCs w:val="22"/>
        </w:rPr>
        <w:t>Updated key web pages including awards, membership, meetings, stroke, mentorship, and fellows</w:t>
      </w:r>
    </w:p>
    <w:p w14:paraId="62BC8F2D" w14:textId="58D092FB" w:rsidR="000C7AE2" w:rsidRPr="000C7AE2" w:rsidRDefault="000C7AE2" w:rsidP="000C7AE2">
      <w:pPr>
        <w:pStyle w:val="ListParagraph"/>
        <w:numPr>
          <w:ilvl w:val="0"/>
          <w:numId w:val="25"/>
        </w:numPr>
        <w:rPr>
          <w:rFonts w:ascii="Arial" w:hAnsi="Arial" w:cs="Arial"/>
          <w:sz w:val="22"/>
          <w:szCs w:val="22"/>
        </w:rPr>
      </w:pPr>
      <w:r w:rsidRPr="000C7AE2">
        <w:rPr>
          <w:rFonts w:ascii="Arial" w:hAnsi="Arial" w:cs="Arial"/>
          <w:sz w:val="22"/>
          <w:szCs w:val="22"/>
        </w:rPr>
        <w:t>Performed image editing, such as resizing and cropping in Adobe Photoshop 2024</w:t>
      </w:r>
    </w:p>
    <w:p w14:paraId="76CDAC3A" w14:textId="23372B36" w:rsidR="000C7AE2" w:rsidRPr="000C7AE2" w:rsidRDefault="000C7AE2" w:rsidP="000C7AE2">
      <w:pPr>
        <w:pStyle w:val="ListParagraph"/>
        <w:numPr>
          <w:ilvl w:val="0"/>
          <w:numId w:val="25"/>
        </w:numPr>
        <w:rPr>
          <w:rFonts w:ascii="Arial" w:hAnsi="Arial" w:cs="Arial"/>
          <w:sz w:val="22"/>
          <w:szCs w:val="22"/>
        </w:rPr>
      </w:pPr>
      <w:r w:rsidRPr="000C7AE2">
        <w:rPr>
          <w:rFonts w:ascii="Arial" w:hAnsi="Arial" w:cs="Arial"/>
          <w:sz w:val="22"/>
          <w:szCs w:val="22"/>
        </w:rPr>
        <w:t xml:space="preserve">Utilized </w:t>
      </w:r>
      <w:proofErr w:type="spellStart"/>
      <w:r w:rsidRPr="000C7AE2">
        <w:rPr>
          <w:rFonts w:ascii="Arial" w:hAnsi="Arial" w:cs="Arial"/>
          <w:sz w:val="22"/>
          <w:szCs w:val="22"/>
        </w:rPr>
        <w:t>Optimizilla</w:t>
      </w:r>
      <w:proofErr w:type="spellEnd"/>
      <w:r w:rsidRPr="000C7AE2">
        <w:rPr>
          <w:rFonts w:ascii="Arial" w:hAnsi="Arial" w:cs="Arial"/>
          <w:sz w:val="22"/>
          <w:szCs w:val="22"/>
        </w:rPr>
        <w:t xml:space="preserve"> to optimize images, reducing page load times and enhancing overall site performance</w:t>
      </w:r>
    </w:p>
    <w:p w14:paraId="4B552914" w14:textId="05A1AF96" w:rsidR="000C7AE2" w:rsidRPr="000C7AE2" w:rsidRDefault="000C7AE2" w:rsidP="000C7AE2">
      <w:pPr>
        <w:pStyle w:val="ListParagraph"/>
        <w:numPr>
          <w:ilvl w:val="0"/>
          <w:numId w:val="25"/>
        </w:numPr>
        <w:rPr>
          <w:rFonts w:ascii="Arial" w:hAnsi="Arial" w:cs="Arial"/>
          <w:sz w:val="22"/>
          <w:szCs w:val="22"/>
        </w:rPr>
      </w:pPr>
      <w:r w:rsidRPr="000C7AE2">
        <w:rPr>
          <w:rFonts w:ascii="Arial" w:hAnsi="Arial" w:cs="Arial"/>
          <w:sz w:val="22"/>
          <w:szCs w:val="22"/>
        </w:rPr>
        <w:t>Edited video footage using Adobe Premiere Pro 2024, Descript</w:t>
      </w:r>
      <w:r w:rsidR="009D593C">
        <w:rPr>
          <w:rFonts w:ascii="Arial" w:hAnsi="Arial" w:cs="Arial"/>
          <w:sz w:val="22"/>
          <w:szCs w:val="22"/>
        </w:rPr>
        <w:t xml:space="preserve"> video editor</w:t>
      </w:r>
      <w:r w:rsidRPr="000C7AE2">
        <w:rPr>
          <w:rFonts w:ascii="Arial" w:hAnsi="Arial" w:cs="Arial"/>
          <w:sz w:val="22"/>
          <w:szCs w:val="22"/>
        </w:rPr>
        <w:t xml:space="preserve">, YouTube Content Studio, and Canva to create concise, easily consumable video snippets for intended audience, increasing video views </w:t>
      </w:r>
    </w:p>
    <w:p w14:paraId="1D15AF6C" w14:textId="15D2311C" w:rsidR="000C7AE2" w:rsidRPr="000C7AE2" w:rsidRDefault="000C7AE2" w:rsidP="000C7AE2">
      <w:pPr>
        <w:pStyle w:val="ListParagraph"/>
        <w:numPr>
          <w:ilvl w:val="0"/>
          <w:numId w:val="25"/>
        </w:numPr>
        <w:rPr>
          <w:rFonts w:ascii="Arial" w:hAnsi="Arial" w:cs="Arial"/>
          <w:sz w:val="22"/>
          <w:szCs w:val="22"/>
        </w:rPr>
      </w:pPr>
      <w:r w:rsidRPr="000C7AE2">
        <w:rPr>
          <w:rFonts w:ascii="Arial" w:hAnsi="Arial" w:cs="Arial"/>
          <w:sz w:val="22"/>
          <w:szCs w:val="22"/>
        </w:rPr>
        <w:t>Implemented website accessibility initiatives, ensuring ADA compliance and improving user experience</w:t>
      </w:r>
    </w:p>
    <w:p w14:paraId="63F77CD4" w14:textId="2509A956" w:rsidR="000C7AE2" w:rsidRPr="000C7AE2" w:rsidRDefault="000C7AE2" w:rsidP="000C7AE2">
      <w:pPr>
        <w:pStyle w:val="ListParagraph"/>
        <w:numPr>
          <w:ilvl w:val="0"/>
          <w:numId w:val="25"/>
        </w:numPr>
        <w:rPr>
          <w:rFonts w:ascii="Arial" w:hAnsi="Arial" w:cs="Arial"/>
          <w:sz w:val="22"/>
          <w:szCs w:val="22"/>
        </w:rPr>
      </w:pPr>
      <w:r w:rsidRPr="000C7AE2">
        <w:rPr>
          <w:rFonts w:ascii="Arial" w:hAnsi="Arial" w:cs="Arial"/>
          <w:sz w:val="22"/>
          <w:szCs w:val="22"/>
        </w:rPr>
        <w:t xml:space="preserve">Analyzed </w:t>
      </w:r>
      <w:proofErr w:type="spellStart"/>
      <w:r w:rsidRPr="000C7AE2">
        <w:rPr>
          <w:rFonts w:ascii="Arial" w:hAnsi="Arial" w:cs="Arial"/>
          <w:sz w:val="22"/>
          <w:szCs w:val="22"/>
        </w:rPr>
        <w:t>Siteimprove</w:t>
      </w:r>
      <w:proofErr w:type="spellEnd"/>
      <w:r w:rsidRPr="000C7AE2">
        <w:rPr>
          <w:rFonts w:ascii="Arial" w:hAnsi="Arial" w:cs="Arial"/>
          <w:sz w:val="22"/>
          <w:szCs w:val="22"/>
        </w:rPr>
        <w:t xml:space="preserve"> reports to implement solutions for accessibility and quality assurance, achieving compliance with Web Content Accessibility Guidelines (WCAG) 2.2 standards</w:t>
      </w:r>
    </w:p>
    <w:p w14:paraId="287CAC81" w14:textId="0D65EFC5" w:rsidR="000C7AE2" w:rsidRPr="000C7AE2" w:rsidRDefault="000C7AE2" w:rsidP="000C7AE2">
      <w:pPr>
        <w:pStyle w:val="ListParagraph"/>
        <w:numPr>
          <w:ilvl w:val="0"/>
          <w:numId w:val="25"/>
        </w:numPr>
        <w:rPr>
          <w:rFonts w:ascii="Arial" w:hAnsi="Arial" w:cs="Arial"/>
          <w:sz w:val="22"/>
          <w:szCs w:val="22"/>
        </w:rPr>
      </w:pPr>
      <w:r w:rsidRPr="000C7AE2">
        <w:rPr>
          <w:rFonts w:ascii="Arial" w:hAnsi="Arial" w:cs="Arial"/>
          <w:sz w:val="22"/>
          <w:szCs w:val="22"/>
        </w:rPr>
        <w:t xml:space="preserve">Used search engine optimization (SEO) techniques, significantly boosting organic search traffic and elevating search engine results page (SERP) rankings for targeted keywords </w:t>
      </w:r>
    </w:p>
    <w:p w14:paraId="21FF1500" w14:textId="6D68A781" w:rsidR="004B276C" w:rsidRDefault="000C7AE2" w:rsidP="000C7AE2">
      <w:pPr>
        <w:pStyle w:val="ListParagraph"/>
        <w:numPr>
          <w:ilvl w:val="0"/>
          <w:numId w:val="25"/>
        </w:numPr>
        <w:rPr>
          <w:rFonts w:ascii="Arial" w:eastAsia="Georgia" w:hAnsi="Arial" w:cs="Arial"/>
          <w:sz w:val="21"/>
          <w:szCs w:val="21"/>
        </w:rPr>
      </w:pPr>
      <w:r w:rsidRPr="000C7AE2">
        <w:rPr>
          <w:rFonts w:ascii="Arial" w:hAnsi="Arial" w:cs="Arial"/>
          <w:sz w:val="22"/>
          <w:szCs w:val="22"/>
        </w:rPr>
        <w:t>Collaborated with cross-functional teams, such as membership and science operations</w:t>
      </w:r>
      <w:r>
        <w:rPr>
          <w:rFonts w:ascii="Arial" w:hAnsi="Arial" w:cs="Arial"/>
          <w:sz w:val="22"/>
          <w:szCs w:val="22"/>
        </w:rPr>
        <w:br/>
      </w:r>
    </w:p>
    <w:p w14:paraId="76D9CF33" w14:textId="65C6C29D" w:rsidR="00603E94" w:rsidRPr="00BF7F9B" w:rsidRDefault="002B3E8F" w:rsidP="00C2614A">
      <w:pPr>
        <w:shd w:val="clear" w:color="auto" w:fill="FFFFFF"/>
        <w:rPr>
          <w:rFonts w:ascii="Arial" w:eastAsia="Arial" w:hAnsi="Arial" w:cs="Arial"/>
          <w:bCs/>
          <w:sz w:val="21"/>
          <w:szCs w:val="21"/>
        </w:rPr>
      </w:pPr>
      <w:r w:rsidRPr="002B3E8F">
        <w:rPr>
          <w:rFonts w:ascii="Arial" w:eastAsia="Georgia" w:hAnsi="Arial" w:cs="Arial"/>
          <w:sz w:val="21"/>
          <w:szCs w:val="21"/>
        </w:rPr>
        <w:t>Cognex Corporation</w:t>
      </w:r>
      <w:r w:rsidRPr="00BF7F9B">
        <w:rPr>
          <w:rFonts w:ascii="Arial" w:eastAsia="Georgia" w:hAnsi="Arial" w:cs="Arial"/>
          <w:sz w:val="21"/>
          <w:szCs w:val="21"/>
        </w:rPr>
        <w:t xml:space="preserve">, </w:t>
      </w:r>
      <w:r w:rsidRPr="002B3E8F">
        <w:rPr>
          <w:rFonts w:ascii="Arial" w:eastAsia="Georgia" w:hAnsi="Arial" w:cs="Arial"/>
          <w:sz w:val="21"/>
          <w:szCs w:val="21"/>
        </w:rPr>
        <w:t>Natick, M</w:t>
      </w:r>
      <w:r>
        <w:rPr>
          <w:rFonts w:ascii="Arial" w:eastAsia="Georgia" w:hAnsi="Arial" w:cs="Arial"/>
          <w:sz w:val="21"/>
          <w:szCs w:val="21"/>
        </w:rPr>
        <w:t>A</w:t>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sidR="00E761DB">
        <w:rPr>
          <w:rFonts w:ascii="Arial" w:eastAsia="Georgia" w:hAnsi="Arial" w:cs="Arial"/>
          <w:sz w:val="21"/>
          <w:szCs w:val="21"/>
        </w:rPr>
        <w:t xml:space="preserve"> </w:t>
      </w:r>
      <w:r w:rsidR="00C2614A">
        <w:rPr>
          <w:rFonts w:ascii="Arial" w:eastAsia="Georgia" w:hAnsi="Arial" w:cs="Arial"/>
          <w:sz w:val="21"/>
          <w:szCs w:val="21"/>
        </w:rPr>
        <w:t xml:space="preserve">        </w:t>
      </w:r>
      <w:r w:rsidRPr="00C2614A">
        <w:rPr>
          <w:rFonts w:ascii="Arial" w:eastAsia="Georgia" w:hAnsi="Arial" w:cs="Arial"/>
          <w:sz w:val="22"/>
          <w:szCs w:val="22"/>
        </w:rPr>
        <w:t>Ju</w:t>
      </w:r>
      <w:r w:rsidR="00BA569B" w:rsidRPr="00C2614A">
        <w:rPr>
          <w:rFonts w:ascii="Arial" w:eastAsia="Georgia" w:hAnsi="Arial" w:cs="Arial"/>
          <w:sz w:val="22"/>
          <w:szCs w:val="22"/>
        </w:rPr>
        <w:t>n</w:t>
      </w:r>
      <w:r w:rsidRPr="00C2614A">
        <w:rPr>
          <w:rFonts w:ascii="Arial" w:eastAsia="Georgia" w:hAnsi="Arial" w:cs="Arial"/>
          <w:sz w:val="22"/>
          <w:szCs w:val="22"/>
        </w:rPr>
        <w:t xml:space="preserve"> 20</w:t>
      </w:r>
      <w:r w:rsidR="006B79DC" w:rsidRPr="00C2614A">
        <w:rPr>
          <w:rFonts w:ascii="Arial" w:eastAsia="Georgia" w:hAnsi="Arial" w:cs="Arial"/>
          <w:sz w:val="22"/>
          <w:szCs w:val="22"/>
        </w:rPr>
        <w:t>22</w:t>
      </w:r>
      <w:r w:rsidRPr="00C2614A">
        <w:rPr>
          <w:rFonts w:ascii="Arial" w:eastAsia="Georgia" w:hAnsi="Arial" w:cs="Arial"/>
          <w:sz w:val="22"/>
          <w:szCs w:val="22"/>
        </w:rPr>
        <w:t xml:space="preserve"> to Dec 20</w:t>
      </w:r>
      <w:r w:rsidR="006B79DC" w:rsidRPr="00C2614A">
        <w:rPr>
          <w:rFonts w:ascii="Arial" w:eastAsia="Georgia" w:hAnsi="Arial" w:cs="Arial"/>
          <w:sz w:val="22"/>
          <w:szCs w:val="22"/>
        </w:rPr>
        <w:t>2</w:t>
      </w:r>
      <w:r w:rsidR="007E3DE9" w:rsidRPr="00C2614A">
        <w:rPr>
          <w:rFonts w:ascii="Arial" w:eastAsia="Georgia" w:hAnsi="Arial" w:cs="Arial"/>
          <w:sz w:val="22"/>
          <w:szCs w:val="22"/>
        </w:rPr>
        <w:t>2</w:t>
      </w:r>
      <w:r w:rsidR="007E3DE9">
        <w:rPr>
          <w:rFonts w:ascii="Arial" w:eastAsia="Arial" w:hAnsi="Arial" w:cs="Arial"/>
          <w:iCs/>
          <w:sz w:val="21"/>
          <w:szCs w:val="21"/>
        </w:rPr>
        <w:t xml:space="preserve"> </w:t>
      </w:r>
      <w:r w:rsidR="00AD138D" w:rsidRPr="00AD138D">
        <w:rPr>
          <w:rFonts w:ascii="Arial" w:eastAsia="Arial" w:hAnsi="Arial" w:cs="Arial"/>
          <w:b/>
          <w:bCs/>
          <w:sz w:val="21"/>
          <w:szCs w:val="21"/>
        </w:rPr>
        <w:t>Web Producer</w:t>
      </w:r>
      <w:r w:rsidRPr="00BF7F9B">
        <w:rPr>
          <w:rFonts w:ascii="Arial" w:eastAsia="Arial" w:hAnsi="Arial" w:cs="Arial"/>
          <w:b/>
          <w:bCs/>
          <w:sz w:val="21"/>
          <w:szCs w:val="21"/>
        </w:rPr>
        <w:t xml:space="preserve"> </w:t>
      </w:r>
      <w:r w:rsidRPr="00BF7F9B">
        <w:rPr>
          <w:rFonts w:ascii="Arial" w:eastAsia="Arial" w:hAnsi="Arial" w:cs="Arial"/>
          <w:bCs/>
          <w:sz w:val="21"/>
          <w:szCs w:val="21"/>
        </w:rPr>
        <w:t>(</w:t>
      </w:r>
      <w:r w:rsidR="00AD138D" w:rsidRPr="00AD138D">
        <w:rPr>
          <w:rFonts w:ascii="Arial" w:eastAsia="Arial" w:hAnsi="Arial" w:cs="Arial"/>
          <w:bCs/>
          <w:sz w:val="21"/>
          <w:szCs w:val="21"/>
        </w:rPr>
        <w:t xml:space="preserve">Remote </w:t>
      </w:r>
      <w:r>
        <w:rPr>
          <w:rFonts w:ascii="Arial" w:eastAsia="Arial" w:hAnsi="Arial" w:cs="Arial"/>
          <w:bCs/>
          <w:sz w:val="21"/>
          <w:szCs w:val="21"/>
        </w:rPr>
        <w:t>Consultant</w:t>
      </w:r>
      <w:r w:rsidRPr="00BF7F9B">
        <w:rPr>
          <w:rFonts w:ascii="Arial" w:eastAsia="Arial" w:hAnsi="Arial" w:cs="Arial"/>
          <w:bCs/>
          <w:sz w:val="21"/>
          <w:szCs w:val="21"/>
        </w:rPr>
        <w:t>)</w:t>
      </w:r>
      <w:r w:rsidRPr="00BF7F9B">
        <w:rPr>
          <w:rFonts w:ascii="Arial" w:hAnsi="Arial" w:cs="Arial"/>
          <w:sz w:val="21"/>
          <w:szCs w:val="21"/>
        </w:rPr>
        <w:t xml:space="preserve"> </w:t>
      </w:r>
      <w:r w:rsidRPr="00BF7F9B">
        <w:rPr>
          <w:rFonts w:ascii="Arial" w:eastAsia="Arial" w:hAnsi="Arial" w:cs="Arial"/>
          <w:bCs/>
          <w:sz w:val="21"/>
          <w:szCs w:val="21"/>
        </w:rPr>
        <w:t xml:space="preserve">— </w:t>
      </w:r>
      <w:r w:rsidR="0083009E">
        <w:rPr>
          <w:rFonts w:ascii="Arial" w:eastAsia="Arial" w:hAnsi="Arial" w:cs="Arial"/>
          <w:bCs/>
          <w:sz w:val="21"/>
          <w:szCs w:val="21"/>
        </w:rPr>
        <w:t>Web</w:t>
      </w:r>
      <w:r w:rsidRPr="00043E75">
        <w:rPr>
          <w:rFonts w:ascii="Arial" w:eastAsia="Arial" w:hAnsi="Arial" w:cs="Arial"/>
          <w:bCs/>
          <w:sz w:val="21"/>
          <w:szCs w:val="21"/>
        </w:rPr>
        <w:t xml:space="preserve"> Marketing Dept.</w:t>
      </w:r>
    </w:p>
    <w:p w14:paraId="3DA9D224" w14:textId="1CEED542" w:rsidR="002B3E8F" w:rsidRPr="00BF7F9B" w:rsidRDefault="002B3E8F" w:rsidP="00603E94">
      <w:pPr>
        <w:shd w:val="clear" w:color="auto" w:fill="FFFFFF"/>
        <w:rPr>
          <w:rFonts w:ascii="Arial" w:eastAsia="Arial" w:hAnsi="Arial" w:cs="Arial"/>
          <w:bCs/>
          <w:sz w:val="21"/>
          <w:szCs w:val="21"/>
        </w:rPr>
      </w:pPr>
    </w:p>
    <w:p w14:paraId="23E30FEE" w14:textId="77777777" w:rsidR="00C2614A" w:rsidRPr="00C2614A" w:rsidRDefault="00C2614A" w:rsidP="00C2614A">
      <w:pPr>
        <w:pStyle w:val="ListParagraph"/>
        <w:numPr>
          <w:ilvl w:val="0"/>
          <w:numId w:val="25"/>
        </w:numPr>
        <w:rPr>
          <w:rFonts w:ascii="Arial" w:hAnsi="Arial" w:cs="Arial"/>
          <w:sz w:val="22"/>
          <w:szCs w:val="22"/>
        </w:rPr>
      </w:pPr>
      <w:r w:rsidRPr="00C2614A">
        <w:rPr>
          <w:rFonts w:ascii="Arial" w:hAnsi="Arial" w:cs="Arial"/>
          <w:sz w:val="22"/>
          <w:szCs w:val="22"/>
        </w:rPr>
        <w:t>Maintained corporate website content for world's leading machine vision systems provider in 10 different languages through usage of Sitecore enterprise content management system (CMS), web components, properties, templates, and HTML</w:t>
      </w:r>
    </w:p>
    <w:p w14:paraId="58E6D222" w14:textId="658EEA73" w:rsidR="00C2614A" w:rsidRPr="00C2614A" w:rsidRDefault="00C2614A" w:rsidP="00C2614A">
      <w:pPr>
        <w:pStyle w:val="ListParagraph"/>
        <w:numPr>
          <w:ilvl w:val="0"/>
          <w:numId w:val="25"/>
        </w:numPr>
        <w:rPr>
          <w:rFonts w:ascii="Arial" w:hAnsi="Arial" w:cs="Arial"/>
          <w:sz w:val="22"/>
          <w:szCs w:val="22"/>
        </w:rPr>
      </w:pPr>
      <w:r w:rsidRPr="00C2614A">
        <w:rPr>
          <w:rFonts w:ascii="Arial" w:hAnsi="Arial" w:cs="Arial"/>
          <w:sz w:val="22"/>
          <w:szCs w:val="22"/>
        </w:rPr>
        <w:t>Updated web pages including, customer stories, automotive, consumer products, electronics, life sciences, logistics, and pharmaceutical</w:t>
      </w:r>
    </w:p>
    <w:p w14:paraId="2A1856CB" w14:textId="4C88A1F7" w:rsidR="00C2614A" w:rsidRPr="00C2614A" w:rsidRDefault="00C2614A" w:rsidP="00C2614A">
      <w:pPr>
        <w:pStyle w:val="ListParagraph"/>
        <w:numPr>
          <w:ilvl w:val="0"/>
          <w:numId w:val="25"/>
        </w:numPr>
        <w:rPr>
          <w:rFonts w:ascii="Arial" w:hAnsi="Arial" w:cs="Arial"/>
          <w:sz w:val="22"/>
          <w:szCs w:val="22"/>
        </w:rPr>
      </w:pPr>
      <w:r w:rsidRPr="00C2614A">
        <w:rPr>
          <w:rFonts w:ascii="Arial" w:hAnsi="Arial" w:cs="Arial"/>
          <w:sz w:val="22"/>
          <w:szCs w:val="22"/>
        </w:rPr>
        <w:t>Implemented day-to-day business updates and large long-term web projects</w:t>
      </w:r>
      <w:r w:rsidR="00B52113">
        <w:rPr>
          <w:rFonts w:ascii="Arial" w:hAnsi="Arial" w:cs="Arial"/>
          <w:sz w:val="22"/>
          <w:szCs w:val="22"/>
        </w:rPr>
        <w:t>, such as customer stories</w:t>
      </w:r>
    </w:p>
    <w:p w14:paraId="107FD389" w14:textId="08CEFC76" w:rsidR="00C2614A" w:rsidRPr="00C2614A" w:rsidRDefault="00C2614A" w:rsidP="00C2614A">
      <w:pPr>
        <w:pStyle w:val="ListParagraph"/>
        <w:numPr>
          <w:ilvl w:val="0"/>
          <w:numId w:val="25"/>
        </w:numPr>
        <w:rPr>
          <w:rFonts w:ascii="Arial" w:hAnsi="Arial" w:cs="Arial"/>
          <w:sz w:val="22"/>
          <w:szCs w:val="22"/>
        </w:rPr>
      </w:pPr>
      <w:r w:rsidRPr="00C2614A">
        <w:rPr>
          <w:rFonts w:ascii="Arial" w:hAnsi="Arial" w:cs="Arial"/>
          <w:sz w:val="22"/>
          <w:szCs w:val="22"/>
        </w:rPr>
        <w:t>Simultaneously managed multiple web projects utilizing JIRA, Mondays, Microsoft Teams, SharePoint, and Excel</w:t>
      </w:r>
    </w:p>
    <w:p w14:paraId="2B07E5B9" w14:textId="37FAC2C1" w:rsidR="00E6036F" w:rsidRPr="001C1D85" w:rsidRDefault="00C2614A" w:rsidP="00C2614A">
      <w:pPr>
        <w:pStyle w:val="ListParagraph"/>
        <w:numPr>
          <w:ilvl w:val="0"/>
          <w:numId w:val="25"/>
        </w:numPr>
        <w:rPr>
          <w:rFonts w:ascii="Arial" w:hAnsi="Arial" w:cs="Arial"/>
          <w:sz w:val="22"/>
          <w:szCs w:val="22"/>
        </w:rPr>
      </w:pPr>
      <w:r w:rsidRPr="00C2614A">
        <w:rPr>
          <w:rFonts w:ascii="Arial" w:hAnsi="Arial" w:cs="Arial"/>
          <w:sz w:val="22"/>
          <w:szCs w:val="22"/>
        </w:rPr>
        <w:t>Interacted with web development and cross-functional teams to deliver features and functionality</w:t>
      </w:r>
    </w:p>
    <w:p w14:paraId="0FDAEE84" w14:textId="77777777" w:rsidR="002B3E8F" w:rsidRPr="006F4C1D" w:rsidRDefault="002B3E8F" w:rsidP="001C1D85">
      <w:pPr>
        <w:pStyle w:val="ListParagraph"/>
        <w:shd w:val="clear" w:color="auto" w:fill="FFFFFF"/>
        <w:ind w:left="0"/>
        <w:rPr>
          <w:rFonts w:ascii="Arial" w:eastAsia="Georgia" w:hAnsi="Arial" w:cs="Arial"/>
          <w:sz w:val="21"/>
          <w:szCs w:val="21"/>
        </w:rPr>
      </w:pPr>
    </w:p>
    <w:p w14:paraId="07919088" w14:textId="23D1B894" w:rsidR="00315A90" w:rsidRPr="00A23215" w:rsidRDefault="00315A90" w:rsidP="00315A90">
      <w:pPr>
        <w:shd w:val="clear" w:color="auto" w:fill="FFFFFF"/>
        <w:rPr>
          <w:rFonts w:ascii="Arial" w:eastAsia="Georgia" w:hAnsi="Arial" w:cs="Arial"/>
          <w:bCs/>
          <w:spacing w:val="20"/>
          <w:sz w:val="22"/>
          <w:szCs w:val="22"/>
          <w:vertAlign w:val="subscript"/>
        </w:rPr>
      </w:pPr>
      <w:r w:rsidRPr="00A23215">
        <w:rPr>
          <w:rFonts w:ascii="Arial" w:eastAsia="Georgia" w:hAnsi="Arial" w:cs="Arial"/>
          <w:sz w:val="22"/>
          <w:szCs w:val="22"/>
        </w:rPr>
        <w:t>Websites by AnnMarie, Stamford</w:t>
      </w:r>
      <w:r w:rsidR="00D00C0B">
        <w:rPr>
          <w:rFonts w:ascii="Arial" w:eastAsia="Georgia" w:hAnsi="Arial" w:cs="Arial"/>
          <w:sz w:val="22"/>
          <w:szCs w:val="22"/>
        </w:rPr>
        <w:t>, CT</w:t>
      </w:r>
      <w:r w:rsidR="00D00C0B">
        <w:rPr>
          <w:rFonts w:ascii="Arial" w:eastAsia="Georgia" w:hAnsi="Arial" w:cs="Arial"/>
          <w:sz w:val="22"/>
          <w:szCs w:val="22"/>
        </w:rPr>
        <w:tab/>
      </w:r>
      <w:r w:rsidR="00D00C0B">
        <w:rPr>
          <w:rFonts w:ascii="Arial" w:eastAsia="Georgia" w:hAnsi="Arial" w:cs="Arial"/>
          <w:sz w:val="22"/>
          <w:szCs w:val="22"/>
        </w:rPr>
        <w:tab/>
      </w:r>
      <w:r w:rsidR="00D00C0B">
        <w:rPr>
          <w:rFonts w:ascii="Arial" w:eastAsia="Georgia" w:hAnsi="Arial" w:cs="Arial"/>
          <w:sz w:val="22"/>
          <w:szCs w:val="22"/>
        </w:rPr>
        <w:tab/>
      </w:r>
      <w:r w:rsidR="00D00C0B">
        <w:rPr>
          <w:rFonts w:ascii="Arial" w:eastAsia="Georgia" w:hAnsi="Arial" w:cs="Arial"/>
          <w:sz w:val="22"/>
          <w:szCs w:val="22"/>
        </w:rPr>
        <w:tab/>
      </w:r>
      <w:r w:rsidR="00D00C0B">
        <w:rPr>
          <w:rFonts w:ascii="Arial" w:eastAsia="Georgia" w:hAnsi="Arial" w:cs="Arial"/>
          <w:sz w:val="22"/>
          <w:szCs w:val="22"/>
        </w:rPr>
        <w:tab/>
      </w:r>
      <w:r w:rsidR="00D00C0B">
        <w:rPr>
          <w:rFonts w:ascii="Arial" w:eastAsia="Georgia" w:hAnsi="Arial" w:cs="Arial"/>
          <w:sz w:val="22"/>
          <w:szCs w:val="22"/>
        </w:rPr>
        <w:tab/>
      </w:r>
      <w:r w:rsidR="00D00C0B">
        <w:rPr>
          <w:rFonts w:ascii="Arial" w:eastAsia="Georgia" w:hAnsi="Arial" w:cs="Arial"/>
          <w:sz w:val="22"/>
          <w:szCs w:val="22"/>
        </w:rPr>
        <w:tab/>
        <w:t xml:space="preserve">                  </w:t>
      </w:r>
      <w:r w:rsidRPr="00A23215">
        <w:rPr>
          <w:rFonts w:ascii="Arial" w:eastAsia="Georgia" w:hAnsi="Arial" w:cs="Arial"/>
          <w:sz w:val="22"/>
          <w:szCs w:val="22"/>
        </w:rPr>
        <w:t xml:space="preserve">Jan </w:t>
      </w:r>
      <w:r w:rsidRPr="00A23215">
        <w:rPr>
          <w:rFonts w:ascii="Arial" w:eastAsia="Arial" w:hAnsi="Arial" w:cs="Arial"/>
          <w:iCs/>
          <w:sz w:val="22"/>
          <w:szCs w:val="22"/>
        </w:rPr>
        <w:t xml:space="preserve">2019 to </w:t>
      </w:r>
      <w:r w:rsidR="002F20BA">
        <w:rPr>
          <w:rFonts w:ascii="Arial" w:eastAsia="Arial" w:hAnsi="Arial" w:cs="Arial"/>
          <w:iCs/>
          <w:sz w:val="22"/>
          <w:szCs w:val="22"/>
        </w:rPr>
        <w:t>Dec</w:t>
      </w:r>
      <w:r w:rsidR="00AC16F9">
        <w:rPr>
          <w:rFonts w:ascii="Arial" w:eastAsia="Arial" w:hAnsi="Arial" w:cs="Arial"/>
          <w:iCs/>
          <w:sz w:val="22"/>
          <w:szCs w:val="22"/>
        </w:rPr>
        <w:t xml:space="preserve"> 202</w:t>
      </w:r>
      <w:r w:rsidR="00D00C0B">
        <w:rPr>
          <w:rFonts w:ascii="Arial" w:eastAsia="Arial" w:hAnsi="Arial" w:cs="Arial"/>
          <w:iCs/>
          <w:sz w:val="22"/>
          <w:szCs w:val="22"/>
        </w:rPr>
        <w:t>1</w:t>
      </w:r>
    </w:p>
    <w:p w14:paraId="4718170C" w14:textId="77777777" w:rsidR="00603E94" w:rsidRPr="00BF7F9B" w:rsidRDefault="00D075A9" w:rsidP="00603E94">
      <w:pPr>
        <w:shd w:val="clear" w:color="auto" w:fill="FFFFFF"/>
        <w:ind w:right="570"/>
        <w:rPr>
          <w:rFonts w:ascii="Arial" w:eastAsia="Arial" w:hAnsi="Arial" w:cs="Arial"/>
          <w:bCs/>
          <w:sz w:val="21"/>
          <w:szCs w:val="21"/>
        </w:rPr>
      </w:pPr>
      <w:r w:rsidRPr="00D075A9">
        <w:rPr>
          <w:rFonts w:ascii="Arial" w:eastAsia="Arial" w:hAnsi="Arial" w:cs="Arial"/>
          <w:b/>
          <w:bCs/>
          <w:sz w:val="22"/>
          <w:szCs w:val="22"/>
        </w:rPr>
        <w:t xml:space="preserve">Website Specialist </w:t>
      </w:r>
      <w:r w:rsidRPr="00D075A9">
        <w:rPr>
          <w:rFonts w:ascii="Arial" w:eastAsia="Arial" w:hAnsi="Arial" w:cs="Arial"/>
          <w:sz w:val="22"/>
          <w:szCs w:val="22"/>
        </w:rPr>
        <w:t>(Freelancer)</w:t>
      </w:r>
    </w:p>
    <w:p w14:paraId="363B357E" w14:textId="02390759" w:rsidR="00315A90" w:rsidRPr="00D075A9" w:rsidRDefault="00315A90" w:rsidP="00315A90">
      <w:pPr>
        <w:shd w:val="clear" w:color="auto" w:fill="FFFFFF"/>
        <w:ind w:right="570"/>
        <w:rPr>
          <w:rFonts w:ascii="Arial" w:eastAsia="Arial" w:hAnsi="Arial" w:cs="Arial"/>
          <w:sz w:val="21"/>
          <w:szCs w:val="21"/>
        </w:rPr>
      </w:pPr>
    </w:p>
    <w:p w14:paraId="05C8CD4F" w14:textId="28ED7653" w:rsidR="00835A7E" w:rsidRDefault="009D6227" w:rsidP="009D6227">
      <w:pPr>
        <w:pStyle w:val="ListParagraph"/>
        <w:numPr>
          <w:ilvl w:val="0"/>
          <w:numId w:val="27"/>
        </w:numPr>
        <w:shd w:val="clear" w:color="auto" w:fill="FFFFFF"/>
        <w:rPr>
          <w:rFonts w:ascii="Arial" w:hAnsi="Arial" w:cs="Arial"/>
          <w:sz w:val="22"/>
          <w:szCs w:val="22"/>
        </w:rPr>
      </w:pPr>
      <w:r w:rsidRPr="009D6227">
        <w:rPr>
          <w:rFonts w:ascii="Arial" w:hAnsi="Arial" w:cs="Arial"/>
          <w:sz w:val="22"/>
          <w:szCs w:val="22"/>
        </w:rPr>
        <w:t>Designed and built websites that meet small business objectives util</w:t>
      </w:r>
      <w:r w:rsidR="004D0ED5">
        <w:rPr>
          <w:rFonts w:ascii="Arial" w:hAnsi="Arial" w:cs="Arial"/>
          <w:sz w:val="22"/>
          <w:szCs w:val="22"/>
        </w:rPr>
        <w:t>izing Squarespace and WordPress</w:t>
      </w:r>
    </w:p>
    <w:p w14:paraId="1794B0A0" w14:textId="551F3ED8" w:rsidR="003A6EB8" w:rsidRPr="00835A7E" w:rsidRDefault="003A6EB8" w:rsidP="00835A7E">
      <w:pPr>
        <w:pStyle w:val="ListParagraph"/>
        <w:numPr>
          <w:ilvl w:val="0"/>
          <w:numId w:val="27"/>
        </w:numPr>
        <w:shd w:val="clear" w:color="auto" w:fill="FFFFFF"/>
        <w:rPr>
          <w:rFonts w:ascii="Arial" w:hAnsi="Arial" w:cs="Arial"/>
          <w:sz w:val="22"/>
          <w:szCs w:val="22"/>
        </w:rPr>
      </w:pPr>
      <w:r>
        <w:rPr>
          <w:rFonts w:ascii="Arial" w:hAnsi="Arial" w:cs="Arial"/>
          <w:sz w:val="22"/>
          <w:szCs w:val="22"/>
        </w:rPr>
        <w:t>Edited</w:t>
      </w:r>
      <w:r w:rsidR="000139ED">
        <w:rPr>
          <w:rFonts w:ascii="Arial" w:hAnsi="Arial" w:cs="Arial"/>
          <w:sz w:val="22"/>
          <w:szCs w:val="22"/>
        </w:rPr>
        <w:t xml:space="preserve"> and retouched</w:t>
      </w:r>
      <w:r>
        <w:rPr>
          <w:rFonts w:ascii="Arial" w:hAnsi="Arial" w:cs="Arial"/>
          <w:sz w:val="22"/>
          <w:szCs w:val="22"/>
        </w:rPr>
        <w:t xml:space="preserve"> images </w:t>
      </w:r>
      <w:r w:rsidR="00894FBF">
        <w:rPr>
          <w:rFonts w:ascii="Arial" w:hAnsi="Arial" w:cs="Arial"/>
          <w:sz w:val="22"/>
          <w:szCs w:val="22"/>
        </w:rPr>
        <w:t>using</w:t>
      </w:r>
      <w:r>
        <w:rPr>
          <w:rFonts w:ascii="Arial" w:hAnsi="Arial" w:cs="Arial"/>
          <w:sz w:val="22"/>
          <w:szCs w:val="22"/>
        </w:rPr>
        <w:t xml:space="preserve"> Adobe Photoshop</w:t>
      </w:r>
    </w:p>
    <w:p w14:paraId="5E1C89EA" w14:textId="15384C98" w:rsidR="00775908" w:rsidRPr="00835A7E" w:rsidRDefault="00775908" w:rsidP="00775908">
      <w:pPr>
        <w:pStyle w:val="ListParagraph"/>
        <w:numPr>
          <w:ilvl w:val="0"/>
          <w:numId w:val="27"/>
        </w:numPr>
        <w:shd w:val="clear" w:color="auto" w:fill="FFFFFF"/>
        <w:rPr>
          <w:rFonts w:ascii="Arial" w:hAnsi="Arial" w:cs="Arial"/>
          <w:sz w:val="22"/>
          <w:szCs w:val="22"/>
        </w:rPr>
      </w:pPr>
      <w:r>
        <w:rPr>
          <w:rFonts w:ascii="Arial" w:hAnsi="Arial" w:cs="Arial"/>
          <w:sz w:val="22"/>
          <w:szCs w:val="22"/>
        </w:rPr>
        <w:t>P</w:t>
      </w:r>
      <w:r w:rsidRPr="00775908">
        <w:rPr>
          <w:rFonts w:ascii="Arial" w:hAnsi="Arial" w:cs="Arial"/>
          <w:sz w:val="22"/>
          <w:szCs w:val="22"/>
        </w:rPr>
        <w:t>rovided website mai</w:t>
      </w:r>
      <w:r w:rsidR="00741CAB">
        <w:rPr>
          <w:rFonts w:ascii="Arial" w:hAnsi="Arial" w:cs="Arial"/>
          <w:sz w:val="22"/>
          <w:szCs w:val="22"/>
        </w:rPr>
        <w:t>ntenance training to businesses</w:t>
      </w:r>
      <w:r w:rsidR="00080DA9">
        <w:rPr>
          <w:rFonts w:ascii="Arial" w:hAnsi="Arial" w:cs="Arial"/>
          <w:sz w:val="22"/>
          <w:szCs w:val="22"/>
        </w:rPr>
        <w:br/>
      </w:r>
    </w:p>
    <w:p w14:paraId="3914FF73" w14:textId="77777777" w:rsidR="00814974" w:rsidRDefault="00814974" w:rsidP="00B6054D">
      <w:pPr>
        <w:shd w:val="clear" w:color="auto" w:fill="FFFFFF"/>
        <w:rPr>
          <w:rFonts w:ascii="Arial" w:eastAsia="Georgia" w:hAnsi="Arial" w:cs="Arial"/>
          <w:sz w:val="21"/>
          <w:szCs w:val="21"/>
        </w:rPr>
      </w:pPr>
    </w:p>
    <w:p w14:paraId="0B660788" w14:textId="195DA87A" w:rsidR="00B6054D" w:rsidRPr="00BF7F9B" w:rsidRDefault="00B6054D" w:rsidP="00B6054D">
      <w:pPr>
        <w:shd w:val="clear" w:color="auto" w:fill="FFFFFF"/>
        <w:rPr>
          <w:rFonts w:ascii="Arial" w:eastAsia="Georgia" w:hAnsi="Arial" w:cs="Arial"/>
          <w:bCs/>
          <w:spacing w:val="20"/>
          <w:sz w:val="21"/>
          <w:szCs w:val="21"/>
          <w:vertAlign w:val="subscript"/>
        </w:rPr>
      </w:pPr>
      <w:r>
        <w:rPr>
          <w:rFonts w:ascii="Arial" w:eastAsia="Georgia" w:hAnsi="Arial" w:cs="Arial"/>
          <w:sz w:val="21"/>
          <w:szCs w:val="21"/>
        </w:rPr>
        <w:lastRenderedPageBreak/>
        <w:t>Legg Mason</w:t>
      </w:r>
      <w:r w:rsidRPr="00BF7F9B">
        <w:rPr>
          <w:rFonts w:ascii="Arial" w:eastAsia="Georgia" w:hAnsi="Arial" w:cs="Arial"/>
          <w:sz w:val="21"/>
          <w:szCs w:val="21"/>
        </w:rPr>
        <w:t xml:space="preserve">, </w:t>
      </w:r>
      <w:r>
        <w:rPr>
          <w:rFonts w:ascii="Arial" w:eastAsia="Georgia" w:hAnsi="Arial" w:cs="Arial"/>
          <w:sz w:val="21"/>
          <w:szCs w:val="21"/>
        </w:rPr>
        <w:t>Stamford</w:t>
      </w:r>
      <w:r w:rsidRPr="00BF7F9B">
        <w:rPr>
          <w:rFonts w:ascii="Arial" w:eastAsia="Georgia" w:hAnsi="Arial" w:cs="Arial"/>
          <w:sz w:val="21"/>
          <w:szCs w:val="21"/>
        </w:rPr>
        <w:t xml:space="preserve">, </w:t>
      </w:r>
      <w:r>
        <w:rPr>
          <w:rFonts w:ascii="Arial" w:eastAsia="Georgia" w:hAnsi="Arial" w:cs="Arial"/>
          <w:sz w:val="21"/>
          <w:szCs w:val="21"/>
        </w:rPr>
        <w:t>CT</w:t>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r>
      <w:r>
        <w:rPr>
          <w:rFonts w:ascii="Arial" w:eastAsia="Georgia" w:hAnsi="Arial" w:cs="Arial"/>
          <w:sz w:val="21"/>
          <w:szCs w:val="21"/>
        </w:rPr>
        <w:tab/>
        <w:t xml:space="preserve"> </w:t>
      </w:r>
      <w:r w:rsidR="007344D9">
        <w:rPr>
          <w:rFonts w:ascii="Arial" w:eastAsia="Georgia" w:hAnsi="Arial" w:cs="Arial"/>
          <w:sz w:val="21"/>
          <w:szCs w:val="21"/>
        </w:rPr>
        <w:t xml:space="preserve">                     </w:t>
      </w:r>
      <w:r>
        <w:rPr>
          <w:rFonts w:ascii="Arial" w:eastAsia="Georgia" w:hAnsi="Arial" w:cs="Arial"/>
          <w:sz w:val="21"/>
          <w:szCs w:val="21"/>
        </w:rPr>
        <w:t>Jul</w:t>
      </w:r>
      <w:r w:rsidRPr="00BF7F9B">
        <w:rPr>
          <w:rFonts w:ascii="Arial" w:eastAsia="Georgia" w:hAnsi="Arial" w:cs="Arial"/>
          <w:sz w:val="21"/>
          <w:szCs w:val="21"/>
        </w:rPr>
        <w:t xml:space="preserve"> </w:t>
      </w:r>
      <w:r>
        <w:rPr>
          <w:rFonts w:ascii="Arial" w:eastAsia="Arial" w:hAnsi="Arial" w:cs="Arial"/>
          <w:iCs/>
          <w:sz w:val="21"/>
          <w:szCs w:val="21"/>
        </w:rPr>
        <w:t>2016</w:t>
      </w:r>
      <w:r w:rsidRPr="00BF7F9B">
        <w:rPr>
          <w:rFonts w:ascii="Arial" w:eastAsia="Arial" w:hAnsi="Arial" w:cs="Arial"/>
          <w:iCs/>
          <w:sz w:val="21"/>
          <w:szCs w:val="21"/>
        </w:rPr>
        <w:t xml:space="preserve"> </w:t>
      </w:r>
      <w:r>
        <w:rPr>
          <w:rFonts w:ascii="Arial" w:eastAsia="Arial" w:hAnsi="Arial" w:cs="Arial"/>
          <w:iCs/>
          <w:sz w:val="21"/>
          <w:szCs w:val="21"/>
        </w:rPr>
        <w:t>to</w:t>
      </w:r>
      <w:r w:rsidRPr="00BF7F9B">
        <w:rPr>
          <w:rFonts w:ascii="Arial" w:eastAsia="Arial" w:hAnsi="Arial" w:cs="Arial"/>
          <w:iCs/>
          <w:sz w:val="21"/>
          <w:szCs w:val="21"/>
        </w:rPr>
        <w:t xml:space="preserve"> </w:t>
      </w:r>
      <w:r w:rsidR="00BD256F">
        <w:rPr>
          <w:rFonts w:ascii="Arial" w:eastAsia="Arial" w:hAnsi="Arial" w:cs="Arial"/>
          <w:iCs/>
          <w:sz w:val="21"/>
          <w:szCs w:val="21"/>
        </w:rPr>
        <w:t>Dec</w:t>
      </w:r>
      <w:r w:rsidR="007344D9">
        <w:rPr>
          <w:rFonts w:ascii="Arial" w:eastAsia="Arial" w:hAnsi="Arial" w:cs="Arial"/>
          <w:iCs/>
          <w:sz w:val="21"/>
          <w:szCs w:val="21"/>
        </w:rPr>
        <w:t xml:space="preserve"> 2018</w:t>
      </w:r>
    </w:p>
    <w:p w14:paraId="61140FF4" w14:textId="77777777" w:rsidR="00603E94" w:rsidRPr="00BF7F9B" w:rsidRDefault="008C2A64" w:rsidP="00603E94">
      <w:pPr>
        <w:shd w:val="clear" w:color="auto" w:fill="FFFFFF"/>
        <w:ind w:right="570"/>
        <w:rPr>
          <w:rFonts w:ascii="Arial" w:eastAsia="Arial" w:hAnsi="Arial" w:cs="Arial"/>
          <w:bCs/>
          <w:sz w:val="21"/>
          <w:szCs w:val="21"/>
        </w:rPr>
      </w:pPr>
      <w:r w:rsidRPr="008C2A64">
        <w:rPr>
          <w:rFonts w:ascii="Arial" w:eastAsia="Arial" w:hAnsi="Arial" w:cs="Arial"/>
          <w:b/>
          <w:bCs/>
          <w:sz w:val="21"/>
          <w:szCs w:val="21"/>
        </w:rPr>
        <w:t xml:space="preserve">Digital Site </w:t>
      </w:r>
      <w:r w:rsidR="00B6054D">
        <w:rPr>
          <w:rFonts w:ascii="Arial" w:eastAsia="Arial" w:hAnsi="Arial" w:cs="Arial"/>
          <w:b/>
          <w:bCs/>
          <w:sz w:val="21"/>
          <w:szCs w:val="21"/>
        </w:rPr>
        <w:t>Specialist</w:t>
      </w:r>
      <w:r w:rsidR="00B6054D" w:rsidRPr="00BF7F9B">
        <w:rPr>
          <w:rFonts w:ascii="Arial" w:eastAsia="Arial" w:hAnsi="Arial" w:cs="Arial"/>
          <w:b/>
          <w:bCs/>
          <w:sz w:val="21"/>
          <w:szCs w:val="21"/>
        </w:rPr>
        <w:t xml:space="preserve"> </w:t>
      </w:r>
      <w:r w:rsidR="00B6054D" w:rsidRPr="00BF7F9B">
        <w:rPr>
          <w:rFonts w:ascii="Arial" w:eastAsia="Arial" w:hAnsi="Arial" w:cs="Arial"/>
          <w:bCs/>
          <w:sz w:val="21"/>
          <w:szCs w:val="21"/>
        </w:rPr>
        <w:t>(</w:t>
      </w:r>
      <w:r w:rsidR="00350270">
        <w:rPr>
          <w:rFonts w:ascii="Arial" w:eastAsia="Arial" w:hAnsi="Arial" w:cs="Arial"/>
          <w:bCs/>
          <w:sz w:val="21"/>
          <w:szCs w:val="21"/>
        </w:rPr>
        <w:t>Consultant</w:t>
      </w:r>
      <w:r w:rsidR="00B6054D" w:rsidRPr="00BF7F9B">
        <w:rPr>
          <w:rFonts w:ascii="Arial" w:eastAsia="Arial" w:hAnsi="Arial" w:cs="Arial"/>
          <w:bCs/>
          <w:sz w:val="21"/>
          <w:szCs w:val="21"/>
        </w:rPr>
        <w:t>)</w:t>
      </w:r>
      <w:r w:rsidR="00B6054D" w:rsidRPr="00BF7F9B">
        <w:rPr>
          <w:rFonts w:ascii="Arial" w:hAnsi="Arial" w:cs="Arial"/>
          <w:sz w:val="21"/>
          <w:szCs w:val="21"/>
        </w:rPr>
        <w:t xml:space="preserve"> </w:t>
      </w:r>
      <w:r w:rsidR="00B6054D" w:rsidRPr="00BF7F9B">
        <w:rPr>
          <w:rFonts w:ascii="Arial" w:eastAsia="Arial" w:hAnsi="Arial" w:cs="Arial"/>
          <w:bCs/>
          <w:sz w:val="21"/>
          <w:szCs w:val="21"/>
        </w:rPr>
        <w:t xml:space="preserve">— </w:t>
      </w:r>
      <w:r w:rsidR="00043E75" w:rsidRPr="00043E75">
        <w:rPr>
          <w:rFonts w:ascii="Arial" w:eastAsia="Arial" w:hAnsi="Arial" w:cs="Arial"/>
          <w:bCs/>
          <w:sz w:val="21"/>
          <w:szCs w:val="21"/>
        </w:rPr>
        <w:t>Digital Global Marketing and Communications Dept.</w:t>
      </w:r>
    </w:p>
    <w:p w14:paraId="61992E6E" w14:textId="59B4E13A" w:rsidR="00B6054D" w:rsidRPr="00BF7F9B" w:rsidRDefault="00B6054D" w:rsidP="00603E94">
      <w:pPr>
        <w:shd w:val="clear" w:color="auto" w:fill="FFFFFF"/>
        <w:rPr>
          <w:rFonts w:ascii="Arial" w:eastAsia="Arial" w:hAnsi="Arial" w:cs="Arial"/>
          <w:bCs/>
          <w:sz w:val="21"/>
          <w:szCs w:val="21"/>
        </w:rPr>
      </w:pPr>
    </w:p>
    <w:p w14:paraId="66DFBEA7" w14:textId="77777777" w:rsidR="004615EF" w:rsidRPr="00AD66CA" w:rsidRDefault="004615EF" w:rsidP="004615EF">
      <w:pPr>
        <w:pStyle w:val="ListParagraph"/>
        <w:numPr>
          <w:ilvl w:val="0"/>
          <w:numId w:val="25"/>
        </w:numPr>
        <w:rPr>
          <w:rFonts w:ascii="Arial" w:hAnsi="Arial" w:cs="Arial"/>
          <w:sz w:val="22"/>
          <w:szCs w:val="22"/>
        </w:rPr>
      </w:pPr>
      <w:r w:rsidRPr="00AD66CA">
        <w:rPr>
          <w:rFonts w:ascii="Arial" w:hAnsi="Arial" w:cs="Arial"/>
          <w:sz w:val="22"/>
          <w:szCs w:val="22"/>
        </w:rPr>
        <w:t>Posted content to investment company's international websites utilizing TeamSite CMS</w:t>
      </w:r>
    </w:p>
    <w:p w14:paraId="30A20381" w14:textId="0416B4E9" w:rsidR="004615EF" w:rsidRPr="00AD66CA" w:rsidRDefault="004615EF" w:rsidP="004615EF">
      <w:pPr>
        <w:pStyle w:val="ListParagraph"/>
        <w:numPr>
          <w:ilvl w:val="0"/>
          <w:numId w:val="25"/>
        </w:numPr>
        <w:rPr>
          <w:rFonts w:ascii="Arial" w:hAnsi="Arial" w:cs="Arial"/>
          <w:sz w:val="22"/>
          <w:szCs w:val="22"/>
        </w:rPr>
      </w:pPr>
      <w:r w:rsidRPr="00AD66CA">
        <w:rPr>
          <w:rFonts w:ascii="Arial" w:hAnsi="Arial" w:cs="Arial"/>
          <w:sz w:val="22"/>
          <w:szCs w:val="22"/>
        </w:rPr>
        <w:t>Maintained websites using Adobe Dreamweaver, HTML, CSS, and Adobe AEM Digital Asset Manager (DAM)</w:t>
      </w:r>
    </w:p>
    <w:p w14:paraId="526D48D9" w14:textId="4F6149C3" w:rsidR="004615EF" w:rsidRPr="00AD66CA" w:rsidRDefault="004615EF" w:rsidP="004615EF">
      <w:pPr>
        <w:pStyle w:val="ListParagraph"/>
        <w:numPr>
          <w:ilvl w:val="0"/>
          <w:numId w:val="25"/>
        </w:numPr>
        <w:rPr>
          <w:rFonts w:ascii="Arial" w:hAnsi="Arial" w:cs="Arial"/>
          <w:sz w:val="22"/>
          <w:szCs w:val="22"/>
        </w:rPr>
      </w:pPr>
      <w:r w:rsidRPr="00AD66CA">
        <w:rPr>
          <w:rFonts w:ascii="Arial" w:hAnsi="Arial" w:cs="Arial"/>
          <w:sz w:val="22"/>
          <w:szCs w:val="22"/>
        </w:rPr>
        <w:t>Edited images using Adobe Photoshop to enhance communications, such as banners and logos</w:t>
      </w:r>
    </w:p>
    <w:p w14:paraId="459096A1" w14:textId="58EF1704" w:rsidR="004615EF" w:rsidRPr="00AD66CA" w:rsidRDefault="004615EF" w:rsidP="004615EF">
      <w:pPr>
        <w:pStyle w:val="ListParagraph"/>
        <w:numPr>
          <w:ilvl w:val="0"/>
          <w:numId w:val="25"/>
        </w:numPr>
        <w:rPr>
          <w:rFonts w:ascii="Arial" w:hAnsi="Arial" w:cs="Arial"/>
          <w:sz w:val="22"/>
          <w:szCs w:val="22"/>
        </w:rPr>
      </w:pPr>
      <w:r w:rsidRPr="00AD66CA">
        <w:rPr>
          <w:rFonts w:ascii="Arial" w:hAnsi="Arial" w:cs="Arial"/>
          <w:sz w:val="22"/>
          <w:szCs w:val="22"/>
        </w:rPr>
        <w:t>Added videos to web pages using Limelight CDN</w:t>
      </w:r>
    </w:p>
    <w:p w14:paraId="56EF8A9C" w14:textId="6F002212" w:rsidR="004615EF" w:rsidRPr="00AD66CA" w:rsidRDefault="004615EF" w:rsidP="004615EF">
      <w:pPr>
        <w:pStyle w:val="ListParagraph"/>
        <w:numPr>
          <w:ilvl w:val="0"/>
          <w:numId w:val="25"/>
        </w:numPr>
        <w:rPr>
          <w:rFonts w:ascii="Arial" w:hAnsi="Arial" w:cs="Arial"/>
          <w:sz w:val="22"/>
          <w:szCs w:val="22"/>
        </w:rPr>
      </w:pPr>
      <w:r w:rsidRPr="00AD66CA">
        <w:rPr>
          <w:rFonts w:ascii="Arial" w:hAnsi="Arial" w:cs="Arial"/>
          <w:sz w:val="22"/>
          <w:szCs w:val="22"/>
        </w:rPr>
        <w:t>Updated web pages including, home, landing, about, contact, product, campaign, snapshot, insights, and funds</w:t>
      </w:r>
    </w:p>
    <w:p w14:paraId="60D4A6B7" w14:textId="072A4271" w:rsidR="004615EF" w:rsidRPr="00AD66CA" w:rsidRDefault="004615EF" w:rsidP="004615EF">
      <w:pPr>
        <w:pStyle w:val="ListParagraph"/>
        <w:numPr>
          <w:ilvl w:val="0"/>
          <w:numId w:val="25"/>
        </w:numPr>
        <w:rPr>
          <w:rFonts w:ascii="Arial" w:hAnsi="Arial" w:cs="Arial"/>
          <w:sz w:val="22"/>
          <w:szCs w:val="22"/>
        </w:rPr>
      </w:pPr>
      <w:r w:rsidRPr="00AD66CA">
        <w:rPr>
          <w:rFonts w:ascii="Arial" w:hAnsi="Arial" w:cs="Arial"/>
          <w:sz w:val="22"/>
          <w:szCs w:val="22"/>
        </w:rPr>
        <w:t>Revised month-end and quarterly assets under management online earnings</w:t>
      </w:r>
    </w:p>
    <w:p w14:paraId="436733D2" w14:textId="334C8EF1" w:rsidR="00696763" w:rsidRPr="00AD66CA" w:rsidRDefault="004615EF" w:rsidP="004615EF">
      <w:pPr>
        <w:pStyle w:val="ListParagraph"/>
        <w:numPr>
          <w:ilvl w:val="0"/>
          <w:numId w:val="25"/>
        </w:numPr>
        <w:rPr>
          <w:rFonts w:ascii="Arial" w:hAnsi="Arial" w:cs="Arial"/>
          <w:b/>
          <w:sz w:val="22"/>
          <w:szCs w:val="22"/>
        </w:rPr>
      </w:pPr>
      <w:r w:rsidRPr="00AD66CA">
        <w:rPr>
          <w:rFonts w:ascii="Arial" w:hAnsi="Arial" w:cs="Arial"/>
          <w:sz w:val="22"/>
          <w:szCs w:val="22"/>
        </w:rPr>
        <w:t>Collaborated with digital marketing, creative</w:t>
      </w:r>
      <w:r w:rsidR="00350270">
        <w:rPr>
          <w:rFonts w:ascii="Arial" w:hAnsi="Arial" w:cs="Arial"/>
          <w:sz w:val="22"/>
          <w:szCs w:val="22"/>
        </w:rPr>
        <w:t>,</w:t>
      </w:r>
      <w:r w:rsidRPr="00AD66CA">
        <w:rPr>
          <w:rFonts w:ascii="Arial" w:hAnsi="Arial" w:cs="Arial"/>
          <w:sz w:val="22"/>
          <w:szCs w:val="22"/>
        </w:rPr>
        <w:t xml:space="preserve"> and technology teams</w:t>
      </w:r>
      <w:r w:rsidR="000E159B">
        <w:rPr>
          <w:rFonts w:ascii="Arial" w:hAnsi="Arial" w:cs="Arial"/>
          <w:sz w:val="22"/>
          <w:szCs w:val="22"/>
        </w:rPr>
        <w:br/>
      </w:r>
    </w:p>
    <w:p w14:paraId="372562C0" w14:textId="16E78D88" w:rsidR="005D1623" w:rsidRPr="00A23215" w:rsidRDefault="005D1623" w:rsidP="005D1623">
      <w:pPr>
        <w:shd w:val="clear" w:color="auto" w:fill="FFFFFF"/>
        <w:rPr>
          <w:rFonts w:ascii="Arial" w:eastAsia="Georgia" w:hAnsi="Arial" w:cs="Arial"/>
          <w:bCs/>
          <w:spacing w:val="20"/>
          <w:sz w:val="22"/>
          <w:szCs w:val="22"/>
          <w:vertAlign w:val="subscript"/>
        </w:rPr>
      </w:pPr>
      <w:r w:rsidRPr="00A23215">
        <w:rPr>
          <w:rFonts w:ascii="Arial" w:eastAsia="Georgia" w:hAnsi="Arial" w:cs="Arial"/>
          <w:sz w:val="22"/>
          <w:szCs w:val="22"/>
        </w:rPr>
        <w:t xml:space="preserve">New York Medical College, Valhalla, </w:t>
      </w:r>
      <w:r w:rsidR="00A23215">
        <w:rPr>
          <w:rFonts w:ascii="Arial" w:eastAsia="Georgia" w:hAnsi="Arial" w:cs="Arial"/>
          <w:sz w:val="22"/>
          <w:szCs w:val="22"/>
        </w:rPr>
        <w:t>NY</w:t>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367242" w:rsidRPr="00A23215">
        <w:rPr>
          <w:rFonts w:ascii="Arial" w:eastAsia="Georgia" w:hAnsi="Arial" w:cs="Arial"/>
          <w:sz w:val="22"/>
          <w:szCs w:val="22"/>
        </w:rPr>
        <w:t xml:space="preserve">Oct </w:t>
      </w:r>
      <w:r w:rsidR="00367242" w:rsidRPr="00A23215">
        <w:rPr>
          <w:rFonts w:ascii="Arial" w:eastAsia="Arial" w:hAnsi="Arial" w:cs="Arial"/>
          <w:iCs/>
          <w:sz w:val="22"/>
          <w:szCs w:val="22"/>
        </w:rPr>
        <w:t>2015 to Mar 2016</w:t>
      </w:r>
    </w:p>
    <w:p w14:paraId="7BDFEFFA" w14:textId="77777777" w:rsidR="00603E94" w:rsidRPr="00BF7F9B" w:rsidRDefault="0012650C" w:rsidP="00603E94">
      <w:pPr>
        <w:shd w:val="clear" w:color="auto" w:fill="FFFFFF"/>
        <w:ind w:right="570"/>
        <w:rPr>
          <w:rFonts w:ascii="Arial" w:eastAsia="Arial" w:hAnsi="Arial" w:cs="Arial"/>
          <w:bCs/>
          <w:sz w:val="21"/>
          <w:szCs w:val="21"/>
        </w:rPr>
      </w:pPr>
      <w:r w:rsidRPr="00A23215">
        <w:rPr>
          <w:rFonts w:ascii="Arial" w:eastAsia="Arial" w:hAnsi="Arial" w:cs="Arial"/>
          <w:b/>
          <w:bCs/>
          <w:sz w:val="22"/>
          <w:szCs w:val="22"/>
        </w:rPr>
        <w:t xml:space="preserve">Web Content Manager </w:t>
      </w:r>
      <w:r w:rsidR="00C55418" w:rsidRPr="00A23215">
        <w:rPr>
          <w:rFonts w:ascii="Arial" w:eastAsia="Arial" w:hAnsi="Arial" w:cs="Arial"/>
          <w:bCs/>
          <w:sz w:val="22"/>
          <w:szCs w:val="22"/>
        </w:rPr>
        <w:t>(</w:t>
      </w:r>
      <w:r w:rsidR="00350270">
        <w:rPr>
          <w:rFonts w:ascii="Arial" w:eastAsia="Arial" w:hAnsi="Arial" w:cs="Arial"/>
          <w:bCs/>
          <w:sz w:val="22"/>
          <w:szCs w:val="22"/>
        </w:rPr>
        <w:t>Consultant</w:t>
      </w:r>
      <w:r w:rsidR="00C55418" w:rsidRPr="00A23215">
        <w:rPr>
          <w:rFonts w:ascii="Arial" w:eastAsia="Arial" w:hAnsi="Arial" w:cs="Arial"/>
          <w:bCs/>
          <w:sz w:val="22"/>
          <w:szCs w:val="22"/>
        </w:rPr>
        <w:t>)</w:t>
      </w:r>
      <w:r w:rsidR="00C729BA" w:rsidRPr="00A23215">
        <w:rPr>
          <w:rFonts w:ascii="Arial" w:hAnsi="Arial" w:cs="Arial"/>
          <w:sz w:val="22"/>
          <w:szCs w:val="22"/>
        </w:rPr>
        <w:t xml:space="preserve"> </w:t>
      </w:r>
      <w:r w:rsidR="00C729BA" w:rsidRPr="00A23215">
        <w:rPr>
          <w:rFonts w:ascii="Arial" w:eastAsia="Arial" w:hAnsi="Arial" w:cs="Arial"/>
          <w:bCs/>
          <w:sz w:val="22"/>
          <w:szCs w:val="22"/>
        </w:rPr>
        <w:t xml:space="preserve">— </w:t>
      </w:r>
      <w:r w:rsidRPr="00A23215">
        <w:rPr>
          <w:rFonts w:ascii="Arial" w:eastAsia="Arial" w:hAnsi="Arial" w:cs="Arial"/>
          <w:bCs/>
          <w:sz w:val="22"/>
          <w:szCs w:val="22"/>
        </w:rPr>
        <w:t>Marketing</w:t>
      </w:r>
      <w:r w:rsidR="00AC0834" w:rsidRPr="00A23215">
        <w:rPr>
          <w:rFonts w:ascii="Arial" w:eastAsia="Arial" w:hAnsi="Arial" w:cs="Arial"/>
          <w:bCs/>
          <w:sz w:val="22"/>
          <w:szCs w:val="22"/>
        </w:rPr>
        <w:t xml:space="preserve"> </w:t>
      </w:r>
      <w:r w:rsidR="009B57A1" w:rsidRPr="00A23215">
        <w:rPr>
          <w:rFonts w:ascii="Arial" w:eastAsia="Arial" w:hAnsi="Arial" w:cs="Arial"/>
          <w:bCs/>
          <w:sz w:val="22"/>
          <w:szCs w:val="22"/>
        </w:rPr>
        <w:t>Dept</w:t>
      </w:r>
      <w:r w:rsidR="005D1623" w:rsidRPr="00A23215">
        <w:rPr>
          <w:rFonts w:ascii="Arial" w:eastAsia="Arial" w:hAnsi="Arial" w:cs="Arial"/>
          <w:bCs/>
          <w:sz w:val="22"/>
          <w:szCs w:val="22"/>
        </w:rPr>
        <w:t>.</w:t>
      </w:r>
    </w:p>
    <w:p w14:paraId="26ECD16E" w14:textId="59065124" w:rsidR="00C55418" w:rsidRPr="00BF7F9B" w:rsidRDefault="00C55418" w:rsidP="00603E94">
      <w:pPr>
        <w:shd w:val="clear" w:color="auto" w:fill="FFFFFF"/>
        <w:rPr>
          <w:rFonts w:ascii="Arial" w:eastAsia="Arial" w:hAnsi="Arial" w:cs="Arial"/>
          <w:bCs/>
          <w:sz w:val="21"/>
          <w:szCs w:val="21"/>
        </w:rPr>
      </w:pPr>
    </w:p>
    <w:p w14:paraId="60BCC885" w14:textId="5EDBE5C9" w:rsidR="00FD1A5A" w:rsidRDefault="00FD1A5A" w:rsidP="00FD1A5A">
      <w:pPr>
        <w:numPr>
          <w:ilvl w:val="0"/>
          <w:numId w:val="19"/>
        </w:numPr>
        <w:shd w:val="clear" w:color="auto" w:fill="FFFFFF"/>
        <w:ind w:right="720"/>
        <w:rPr>
          <w:rFonts w:ascii="Arial" w:eastAsia="Arial" w:hAnsi="Arial" w:cs="Arial"/>
          <w:sz w:val="22"/>
          <w:szCs w:val="22"/>
        </w:rPr>
      </w:pPr>
      <w:r w:rsidRPr="00AD66CA">
        <w:rPr>
          <w:rFonts w:ascii="Arial" w:eastAsia="Arial" w:hAnsi="Arial" w:cs="Arial"/>
          <w:sz w:val="22"/>
          <w:szCs w:val="22"/>
        </w:rPr>
        <w:t>Migrated content and assets to new Content Management System (CMS)</w:t>
      </w:r>
    </w:p>
    <w:p w14:paraId="2453BB5D" w14:textId="2512F37C" w:rsidR="00960326" w:rsidRPr="00AB51B7" w:rsidRDefault="00960326" w:rsidP="00960326">
      <w:pPr>
        <w:pStyle w:val="ListParagraph"/>
        <w:numPr>
          <w:ilvl w:val="0"/>
          <w:numId w:val="19"/>
        </w:numPr>
        <w:rPr>
          <w:rFonts w:ascii="Arial" w:eastAsia="Arial" w:hAnsi="Arial" w:cs="Arial"/>
          <w:sz w:val="22"/>
          <w:szCs w:val="22"/>
        </w:rPr>
      </w:pPr>
      <w:r w:rsidRPr="00AB51B7">
        <w:rPr>
          <w:rFonts w:ascii="Arial" w:eastAsia="Arial" w:hAnsi="Arial" w:cs="Arial"/>
          <w:sz w:val="22"/>
          <w:szCs w:val="22"/>
        </w:rPr>
        <w:t xml:space="preserve">Maintained </w:t>
      </w:r>
      <w:r>
        <w:rPr>
          <w:rFonts w:ascii="Arial" w:eastAsia="Arial" w:hAnsi="Arial" w:cs="Arial"/>
          <w:sz w:val="22"/>
          <w:szCs w:val="22"/>
        </w:rPr>
        <w:t xml:space="preserve">and updated </w:t>
      </w:r>
      <w:r w:rsidRPr="00AB51B7">
        <w:rPr>
          <w:rFonts w:ascii="Arial" w:eastAsia="Arial" w:hAnsi="Arial" w:cs="Arial"/>
          <w:sz w:val="22"/>
          <w:szCs w:val="22"/>
        </w:rPr>
        <w:t xml:space="preserve">website using </w:t>
      </w:r>
      <w:proofErr w:type="spellStart"/>
      <w:r w:rsidRPr="00AB51B7">
        <w:rPr>
          <w:rFonts w:ascii="Arial" w:eastAsia="Arial" w:hAnsi="Arial" w:cs="Arial"/>
          <w:sz w:val="22"/>
          <w:szCs w:val="22"/>
        </w:rPr>
        <w:t>TerminalFour</w:t>
      </w:r>
      <w:proofErr w:type="spellEnd"/>
      <w:r w:rsidRPr="00AB51B7">
        <w:rPr>
          <w:rFonts w:ascii="Arial" w:eastAsia="Arial" w:hAnsi="Arial" w:cs="Arial"/>
          <w:sz w:val="22"/>
          <w:szCs w:val="22"/>
        </w:rPr>
        <w:t xml:space="preserve"> CMS, Adobe Dreamweaver, HTML, and CSS</w:t>
      </w:r>
    </w:p>
    <w:p w14:paraId="4565739A" w14:textId="0D4DF52D" w:rsidR="00FD1A5A" w:rsidRPr="00AD66CA" w:rsidRDefault="00FD1A5A" w:rsidP="00FD1A5A">
      <w:pPr>
        <w:numPr>
          <w:ilvl w:val="0"/>
          <w:numId w:val="19"/>
        </w:numPr>
        <w:shd w:val="clear" w:color="auto" w:fill="FFFFFF"/>
        <w:ind w:right="720"/>
        <w:rPr>
          <w:rFonts w:ascii="Arial" w:eastAsia="Arial" w:hAnsi="Arial" w:cs="Arial"/>
          <w:sz w:val="22"/>
          <w:szCs w:val="22"/>
        </w:rPr>
      </w:pPr>
      <w:r w:rsidRPr="00AD66CA">
        <w:rPr>
          <w:rFonts w:ascii="Arial" w:eastAsia="Arial" w:hAnsi="Arial" w:cs="Arial"/>
          <w:sz w:val="22"/>
          <w:szCs w:val="22"/>
        </w:rPr>
        <w:t>Posted jobs, news, events, associate directory, and departmental information to website</w:t>
      </w:r>
    </w:p>
    <w:p w14:paraId="7CC62B3F" w14:textId="0C536725" w:rsidR="00FD1A5A" w:rsidRPr="00AD66CA" w:rsidRDefault="00FD1A5A" w:rsidP="00FD1A5A">
      <w:pPr>
        <w:numPr>
          <w:ilvl w:val="0"/>
          <w:numId w:val="19"/>
        </w:numPr>
        <w:shd w:val="clear" w:color="auto" w:fill="FFFFFF"/>
        <w:ind w:right="720"/>
        <w:rPr>
          <w:rFonts w:ascii="Arial" w:eastAsia="Arial" w:hAnsi="Arial" w:cs="Arial"/>
          <w:sz w:val="22"/>
          <w:szCs w:val="22"/>
        </w:rPr>
      </w:pPr>
      <w:r w:rsidRPr="00AD66CA">
        <w:rPr>
          <w:rFonts w:ascii="Arial" w:eastAsia="Arial" w:hAnsi="Arial" w:cs="Arial"/>
          <w:sz w:val="22"/>
          <w:szCs w:val="22"/>
        </w:rPr>
        <w:t>Edited and optimized images using Adobe Photoshop</w:t>
      </w:r>
    </w:p>
    <w:p w14:paraId="781D231B" w14:textId="10D8C9FC" w:rsidR="00D075A9" w:rsidRPr="00273150" w:rsidRDefault="00D075A9" w:rsidP="00D075A9">
      <w:pPr>
        <w:shd w:val="clear" w:color="auto" w:fill="FFFFFF"/>
        <w:ind w:right="720"/>
        <w:rPr>
          <w:rFonts w:ascii="Arial" w:eastAsia="Arial" w:hAnsi="Arial" w:cs="Arial"/>
          <w:sz w:val="21"/>
          <w:szCs w:val="21"/>
        </w:rPr>
      </w:pPr>
    </w:p>
    <w:p w14:paraId="422309A1" w14:textId="171120D3" w:rsidR="005D1623" w:rsidRPr="00A23215" w:rsidRDefault="005D1623" w:rsidP="00B76988">
      <w:pPr>
        <w:shd w:val="clear" w:color="auto" w:fill="FFFFFF"/>
        <w:ind w:right="-1440"/>
        <w:rPr>
          <w:rFonts w:ascii="Arial" w:eastAsia="Georgia" w:hAnsi="Arial" w:cs="Arial"/>
          <w:bCs/>
          <w:spacing w:val="20"/>
          <w:sz w:val="22"/>
          <w:szCs w:val="22"/>
        </w:rPr>
      </w:pPr>
      <w:r w:rsidRPr="00A23215">
        <w:rPr>
          <w:rFonts w:ascii="Arial" w:eastAsia="Georgia" w:hAnsi="Arial" w:cs="Arial"/>
          <w:sz w:val="22"/>
          <w:szCs w:val="22"/>
        </w:rPr>
        <w:t>Gartner, Stamford, CT</w:t>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A23215">
        <w:rPr>
          <w:rFonts w:ascii="Arial" w:eastAsia="Georgia" w:hAnsi="Arial" w:cs="Arial"/>
          <w:sz w:val="22"/>
          <w:szCs w:val="22"/>
        </w:rPr>
        <w:tab/>
      </w:r>
      <w:r w:rsidR="00367242" w:rsidRPr="00A23215">
        <w:rPr>
          <w:rFonts w:ascii="Arial" w:eastAsia="Georgia" w:hAnsi="Arial" w:cs="Arial"/>
          <w:sz w:val="22"/>
          <w:szCs w:val="22"/>
        </w:rPr>
        <w:t>Apr 2007 to May 2015</w:t>
      </w:r>
    </w:p>
    <w:p w14:paraId="6263ADB7" w14:textId="77777777" w:rsidR="00603E94" w:rsidRPr="00BF7F9B" w:rsidRDefault="00D075A9" w:rsidP="00603E94">
      <w:pPr>
        <w:shd w:val="clear" w:color="auto" w:fill="FFFFFF"/>
        <w:ind w:right="570"/>
        <w:rPr>
          <w:rFonts w:ascii="Arial" w:eastAsia="Arial" w:hAnsi="Arial" w:cs="Arial"/>
          <w:bCs/>
          <w:sz w:val="21"/>
          <w:szCs w:val="21"/>
        </w:rPr>
      </w:pPr>
      <w:r w:rsidRPr="00D075A9">
        <w:rPr>
          <w:rFonts w:ascii="Arial" w:eastAsia="Arial" w:hAnsi="Arial" w:cs="Arial"/>
          <w:b/>
          <w:bCs/>
          <w:sz w:val="22"/>
          <w:szCs w:val="22"/>
        </w:rPr>
        <w:t xml:space="preserve">Intranet Site Specialist </w:t>
      </w:r>
      <w:r w:rsidRPr="00D075A9">
        <w:rPr>
          <w:rFonts w:ascii="Arial" w:eastAsia="Arial" w:hAnsi="Arial" w:cs="Arial"/>
          <w:sz w:val="22"/>
          <w:szCs w:val="22"/>
        </w:rPr>
        <w:t>— Enterprise Info. Mgt. Dept.</w:t>
      </w:r>
    </w:p>
    <w:p w14:paraId="78C5346C" w14:textId="250C24F1" w:rsidR="00F261C7" w:rsidRPr="00BF7F9B" w:rsidRDefault="00F261C7" w:rsidP="00D075A9">
      <w:pPr>
        <w:shd w:val="clear" w:color="auto" w:fill="FFFFFF"/>
        <w:ind w:right="570"/>
        <w:rPr>
          <w:rFonts w:ascii="Arial" w:eastAsia="Arial" w:hAnsi="Arial" w:cs="Arial"/>
          <w:bCs/>
          <w:sz w:val="21"/>
          <w:szCs w:val="21"/>
        </w:rPr>
      </w:pPr>
    </w:p>
    <w:p w14:paraId="2E45CB71" w14:textId="63EC6C66" w:rsidR="00FD1A5A" w:rsidRPr="00AD66CA" w:rsidRDefault="00FD1A5A" w:rsidP="00FD1A5A">
      <w:pPr>
        <w:pStyle w:val="ListParagraph"/>
        <w:numPr>
          <w:ilvl w:val="0"/>
          <w:numId w:val="23"/>
        </w:numPr>
        <w:shd w:val="clear" w:color="auto" w:fill="FFFFFF"/>
        <w:ind w:right="-1440"/>
        <w:rPr>
          <w:rFonts w:ascii="Arial" w:eastAsia="Arial" w:hAnsi="Arial" w:cs="Arial"/>
          <w:sz w:val="22"/>
          <w:szCs w:val="22"/>
        </w:rPr>
      </w:pPr>
      <w:r w:rsidRPr="00AD66CA">
        <w:rPr>
          <w:rFonts w:ascii="Arial" w:eastAsia="Arial" w:hAnsi="Arial" w:cs="Arial"/>
          <w:sz w:val="22"/>
          <w:szCs w:val="22"/>
        </w:rPr>
        <w:t>Contributed to the front-end development, testing, maintenance, and support of world class intranet</w:t>
      </w:r>
    </w:p>
    <w:p w14:paraId="469A67D3" w14:textId="68EA92D8" w:rsidR="00FD1A5A" w:rsidRPr="00AD66CA" w:rsidRDefault="00FD1A5A" w:rsidP="00781A87">
      <w:pPr>
        <w:pStyle w:val="ListParagraph"/>
        <w:numPr>
          <w:ilvl w:val="0"/>
          <w:numId w:val="23"/>
        </w:numPr>
        <w:shd w:val="clear" w:color="auto" w:fill="FFFFFF"/>
        <w:ind w:right="360"/>
        <w:rPr>
          <w:rFonts w:ascii="Arial" w:eastAsia="Arial" w:hAnsi="Arial" w:cs="Arial"/>
          <w:sz w:val="22"/>
          <w:szCs w:val="22"/>
        </w:rPr>
      </w:pPr>
      <w:r w:rsidRPr="00AD66CA">
        <w:rPr>
          <w:rFonts w:ascii="Arial" w:eastAsia="Arial" w:hAnsi="Arial" w:cs="Arial"/>
          <w:sz w:val="22"/>
          <w:szCs w:val="22"/>
        </w:rPr>
        <w:t>Maintained corporate intranet using HTML and CSS utilizing Adobe Dreamweaver and TeamSite</w:t>
      </w:r>
    </w:p>
    <w:p w14:paraId="2C8DD5DB" w14:textId="55CDDE77" w:rsidR="00FD1A5A" w:rsidRPr="00AD66CA" w:rsidRDefault="00FD1A5A" w:rsidP="00FD1A5A">
      <w:pPr>
        <w:pStyle w:val="ListParagraph"/>
        <w:numPr>
          <w:ilvl w:val="0"/>
          <w:numId w:val="23"/>
        </w:numPr>
        <w:shd w:val="clear" w:color="auto" w:fill="FFFFFF"/>
        <w:ind w:right="-1440"/>
        <w:rPr>
          <w:rFonts w:ascii="Arial" w:eastAsia="Arial" w:hAnsi="Arial" w:cs="Arial"/>
          <w:sz w:val="22"/>
          <w:szCs w:val="22"/>
        </w:rPr>
      </w:pPr>
      <w:r w:rsidRPr="00AD66CA">
        <w:rPr>
          <w:rFonts w:ascii="Arial" w:eastAsia="Arial" w:hAnsi="Arial" w:cs="Arial"/>
          <w:sz w:val="22"/>
          <w:szCs w:val="22"/>
        </w:rPr>
        <w:t>Delivered large number of intranet content updates</w:t>
      </w:r>
    </w:p>
    <w:p w14:paraId="585201FB" w14:textId="03FCDF95" w:rsidR="00FD1A5A" w:rsidRPr="00AD66CA" w:rsidRDefault="00FD1A5A" w:rsidP="00FD1A5A">
      <w:pPr>
        <w:pStyle w:val="ListParagraph"/>
        <w:numPr>
          <w:ilvl w:val="0"/>
          <w:numId w:val="23"/>
        </w:numPr>
        <w:shd w:val="clear" w:color="auto" w:fill="FFFFFF"/>
        <w:ind w:right="-1440"/>
        <w:rPr>
          <w:rFonts w:ascii="Arial" w:eastAsia="Arial" w:hAnsi="Arial" w:cs="Arial"/>
          <w:sz w:val="22"/>
          <w:szCs w:val="22"/>
        </w:rPr>
      </w:pPr>
      <w:r w:rsidRPr="00AD66CA">
        <w:rPr>
          <w:rFonts w:ascii="Arial" w:eastAsia="Arial" w:hAnsi="Arial" w:cs="Arial"/>
          <w:sz w:val="22"/>
          <w:szCs w:val="22"/>
        </w:rPr>
        <w:t>Edited images using Adobe Photoshop such as pictures, photos, and banners to enhance communication</w:t>
      </w:r>
    </w:p>
    <w:p w14:paraId="5D22E8B4" w14:textId="5B861FF5" w:rsidR="00FD1A5A" w:rsidRPr="00AD66CA" w:rsidRDefault="00FD1A5A" w:rsidP="00FD1A5A">
      <w:pPr>
        <w:pStyle w:val="ListParagraph"/>
        <w:numPr>
          <w:ilvl w:val="0"/>
          <w:numId w:val="23"/>
        </w:numPr>
        <w:shd w:val="clear" w:color="auto" w:fill="FFFFFF"/>
        <w:ind w:right="-1440"/>
        <w:rPr>
          <w:rFonts w:ascii="Arial" w:eastAsia="Arial" w:hAnsi="Arial" w:cs="Arial"/>
          <w:sz w:val="22"/>
          <w:szCs w:val="22"/>
        </w:rPr>
      </w:pPr>
      <w:r w:rsidRPr="00AD66CA">
        <w:rPr>
          <w:rFonts w:ascii="Arial" w:eastAsia="Arial" w:hAnsi="Arial" w:cs="Arial"/>
          <w:sz w:val="22"/>
          <w:szCs w:val="22"/>
        </w:rPr>
        <w:t xml:space="preserve">Added digital media and marketing collateral to web pages </w:t>
      </w:r>
      <w:proofErr w:type="gramStart"/>
      <w:r w:rsidRPr="00AD66CA">
        <w:rPr>
          <w:rFonts w:ascii="Arial" w:eastAsia="Arial" w:hAnsi="Arial" w:cs="Arial"/>
          <w:sz w:val="22"/>
          <w:szCs w:val="22"/>
        </w:rPr>
        <w:t>including,</w:t>
      </w:r>
      <w:proofErr w:type="gramEnd"/>
      <w:r w:rsidRPr="00AD66CA">
        <w:rPr>
          <w:rFonts w:ascii="Arial" w:eastAsia="Arial" w:hAnsi="Arial" w:cs="Arial"/>
          <w:sz w:val="22"/>
          <w:szCs w:val="22"/>
        </w:rPr>
        <w:t xml:space="preserve"> videos and webinars</w:t>
      </w:r>
    </w:p>
    <w:p w14:paraId="1F461829" w14:textId="5949FC71" w:rsidR="00FD1A5A" w:rsidRPr="00AD66CA" w:rsidRDefault="00FD1A5A" w:rsidP="00E47FC8">
      <w:pPr>
        <w:pStyle w:val="ListParagraph"/>
        <w:numPr>
          <w:ilvl w:val="0"/>
          <w:numId w:val="23"/>
        </w:numPr>
        <w:shd w:val="clear" w:color="auto" w:fill="FFFFFF"/>
        <w:ind w:right="360"/>
        <w:rPr>
          <w:rFonts w:ascii="Arial" w:eastAsia="Arial" w:hAnsi="Arial" w:cs="Arial"/>
          <w:sz w:val="22"/>
          <w:szCs w:val="22"/>
        </w:rPr>
      </w:pPr>
      <w:r w:rsidRPr="00AD66CA">
        <w:rPr>
          <w:rFonts w:ascii="Arial" w:eastAsia="Arial" w:hAnsi="Arial" w:cs="Arial"/>
          <w:sz w:val="22"/>
          <w:szCs w:val="22"/>
        </w:rPr>
        <w:t>Posted website content including, quarterly earnings, product releases, center court, and executive messages</w:t>
      </w:r>
    </w:p>
    <w:p w14:paraId="72D12432" w14:textId="2D073208" w:rsidR="00FD1A5A" w:rsidRPr="00AD66CA" w:rsidRDefault="00FD1A5A" w:rsidP="00781A87">
      <w:pPr>
        <w:pStyle w:val="ListParagraph"/>
        <w:numPr>
          <w:ilvl w:val="0"/>
          <w:numId w:val="23"/>
        </w:numPr>
        <w:shd w:val="clear" w:color="auto" w:fill="FFFFFF"/>
        <w:ind w:right="360"/>
        <w:rPr>
          <w:rFonts w:ascii="Arial" w:eastAsia="Arial" w:hAnsi="Arial" w:cs="Arial"/>
          <w:sz w:val="22"/>
          <w:szCs w:val="22"/>
        </w:rPr>
      </w:pPr>
      <w:r w:rsidRPr="00AD66CA">
        <w:rPr>
          <w:rFonts w:ascii="Arial" w:eastAsia="Arial" w:hAnsi="Arial" w:cs="Arial"/>
          <w:sz w:val="22"/>
          <w:szCs w:val="22"/>
        </w:rPr>
        <w:t>Strategically managed and prioritized multiple fast-paced deadline-driven projects to meet business needs using Mantis and JIRA</w:t>
      </w:r>
    </w:p>
    <w:p w14:paraId="24E619AA" w14:textId="69337812" w:rsidR="00FD0A20" w:rsidRPr="00B81B8A" w:rsidRDefault="00FD1A5A" w:rsidP="00F14689">
      <w:pPr>
        <w:pStyle w:val="ListParagraph"/>
        <w:numPr>
          <w:ilvl w:val="0"/>
          <w:numId w:val="23"/>
        </w:numPr>
        <w:shd w:val="clear" w:color="auto" w:fill="FFFFFF"/>
        <w:ind w:right="-1440"/>
        <w:rPr>
          <w:rFonts w:ascii="Arial" w:eastAsia="Arial" w:hAnsi="Arial" w:cs="Arial"/>
          <w:sz w:val="21"/>
          <w:szCs w:val="21"/>
        </w:rPr>
      </w:pPr>
      <w:r w:rsidRPr="00B81B8A">
        <w:rPr>
          <w:rFonts w:ascii="Arial" w:eastAsia="Arial" w:hAnsi="Arial" w:cs="Arial"/>
          <w:sz w:val="22"/>
          <w:szCs w:val="22"/>
        </w:rPr>
        <w:t>Collaborated with graphic designers, web producers, and business units</w:t>
      </w:r>
      <w:r w:rsidR="00FD0A20" w:rsidRPr="00B81B8A">
        <w:rPr>
          <w:rFonts w:ascii="Arial" w:eastAsia="Arial" w:hAnsi="Arial" w:cs="Arial"/>
          <w:sz w:val="22"/>
          <w:szCs w:val="22"/>
        </w:rPr>
        <w:br/>
      </w:r>
    </w:p>
    <w:p w14:paraId="61CB52A3" w14:textId="77777777" w:rsidR="00FD0A20" w:rsidRPr="00A23215" w:rsidRDefault="00FD0A20" w:rsidP="00FD0A20">
      <w:pPr>
        <w:shd w:val="clear" w:color="auto" w:fill="FFFFFF"/>
        <w:spacing w:after="40"/>
        <w:jc w:val="center"/>
        <w:rPr>
          <w:rFonts w:ascii="Arial" w:eastAsia="Georgia" w:hAnsi="Arial" w:cs="Arial"/>
          <w:sz w:val="22"/>
          <w:szCs w:val="22"/>
          <w:vertAlign w:val="subscript"/>
        </w:rPr>
      </w:pPr>
      <w:r w:rsidRPr="00A23215">
        <w:rPr>
          <w:rFonts w:ascii="Arial" w:eastAsia="Georgia" w:hAnsi="Arial" w:cs="Arial"/>
          <w:b/>
          <w:sz w:val="22"/>
          <w:szCs w:val="22"/>
        </w:rPr>
        <w:t>AREAS OF EXPERTISE</w:t>
      </w:r>
    </w:p>
    <w:p w14:paraId="502E2F2D" w14:textId="77777777" w:rsidR="00FD0A20" w:rsidRPr="00BF7F9B" w:rsidRDefault="00FD0A20" w:rsidP="00FD0A20">
      <w:pPr>
        <w:shd w:val="clear" w:color="auto" w:fill="FFFFFF"/>
        <w:tabs>
          <w:tab w:val="left" w:pos="5675"/>
        </w:tabs>
        <w:rPr>
          <w:rFonts w:ascii="Arial" w:eastAsia="Arial" w:hAnsi="Arial" w:cs="Arial"/>
          <w:sz w:val="21"/>
          <w:szCs w:val="21"/>
        </w:rPr>
      </w:pPr>
    </w:p>
    <w:p w14:paraId="25FF6D52" w14:textId="77777777" w:rsidR="00F3196F" w:rsidRDefault="00F3196F" w:rsidP="00F3196F">
      <w:pPr>
        <w:shd w:val="clear" w:color="auto" w:fill="FFFFFF"/>
        <w:tabs>
          <w:tab w:val="left" w:pos="2070"/>
        </w:tabs>
        <w:spacing w:after="40"/>
        <w:rPr>
          <w:rFonts w:ascii="Arial" w:eastAsia="Arial" w:hAnsi="Arial" w:cs="Arial"/>
          <w:sz w:val="22"/>
          <w:szCs w:val="22"/>
        </w:rPr>
      </w:pPr>
      <w:r>
        <w:rPr>
          <w:rFonts w:ascii="Arial" w:eastAsia="Arial" w:hAnsi="Arial" w:cs="Arial"/>
          <w:b/>
          <w:bCs/>
          <w:sz w:val="22"/>
          <w:szCs w:val="22"/>
        </w:rPr>
        <w:t>Content Management Systems (CMS):</w:t>
      </w:r>
      <w:r>
        <w:rPr>
          <w:rFonts w:ascii="Arial" w:eastAsia="Arial" w:hAnsi="Arial" w:cs="Arial"/>
          <w:sz w:val="22"/>
          <w:szCs w:val="22"/>
        </w:rPr>
        <w:t xml:space="preserve"> Sitecore, WordPress, Squarespace, </w:t>
      </w:r>
      <w:proofErr w:type="spellStart"/>
      <w:r>
        <w:rPr>
          <w:rFonts w:ascii="Arial" w:eastAsia="Arial" w:hAnsi="Arial" w:cs="Arial"/>
          <w:sz w:val="22"/>
          <w:szCs w:val="22"/>
        </w:rPr>
        <w:t>TerminalFour</w:t>
      </w:r>
      <w:proofErr w:type="spellEnd"/>
      <w:r>
        <w:rPr>
          <w:rFonts w:ascii="Arial" w:eastAsia="Arial" w:hAnsi="Arial" w:cs="Arial"/>
          <w:sz w:val="22"/>
          <w:szCs w:val="22"/>
        </w:rPr>
        <w:t>, TeamSite</w:t>
      </w:r>
    </w:p>
    <w:p w14:paraId="5311B5F5" w14:textId="3E64B8A7" w:rsidR="00F3196F" w:rsidRDefault="00F3196F" w:rsidP="00F3196F">
      <w:pPr>
        <w:shd w:val="clear" w:color="auto" w:fill="FFFFFF"/>
        <w:tabs>
          <w:tab w:val="left" w:pos="2070"/>
        </w:tabs>
        <w:spacing w:after="40"/>
        <w:rPr>
          <w:rFonts w:ascii="Arial" w:eastAsia="Arial" w:hAnsi="Arial" w:cs="Arial"/>
          <w:sz w:val="22"/>
          <w:szCs w:val="22"/>
        </w:rPr>
      </w:pPr>
      <w:r>
        <w:rPr>
          <w:rFonts w:ascii="Arial" w:eastAsia="Arial" w:hAnsi="Arial" w:cs="Arial"/>
          <w:b/>
          <w:bCs/>
          <w:sz w:val="22"/>
          <w:szCs w:val="22"/>
        </w:rPr>
        <w:t>Adobe Creative Suite</w:t>
      </w:r>
      <w:r w:rsidR="009A1F91">
        <w:rPr>
          <w:rFonts w:ascii="Arial" w:eastAsia="Arial" w:hAnsi="Arial" w:cs="Arial"/>
          <w:b/>
          <w:bCs/>
          <w:sz w:val="22"/>
          <w:szCs w:val="22"/>
        </w:rPr>
        <w:t>/Cloud</w:t>
      </w:r>
      <w:r>
        <w:rPr>
          <w:rFonts w:ascii="Arial" w:eastAsia="Arial" w:hAnsi="Arial" w:cs="Arial"/>
          <w:b/>
          <w:bCs/>
          <w:sz w:val="22"/>
          <w:szCs w:val="22"/>
        </w:rPr>
        <w:t>:</w:t>
      </w:r>
      <w:r>
        <w:rPr>
          <w:rFonts w:ascii="Arial" w:eastAsia="Arial" w:hAnsi="Arial" w:cs="Arial"/>
          <w:sz w:val="22"/>
          <w:szCs w:val="22"/>
        </w:rPr>
        <w:t xml:space="preserve"> Dreamweaver, Photoshop, Acrobat</w:t>
      </w:r>
    </w:p>
    <w:p w14:paraId="697E69AB" w14:textId="0C42FBCC" w:rsidR="00F3196F" w:rsidRDefault="00F3196F" w:rsidP="00F3196F">
      <w:pPr>
        <w:shd w:val="clear" w:color="auto" w:fill="FFFFFF"/>
        <w:tabs>
          <w:tab w:val="left" w:pos="2070"/>
        </w:tabs>
        <w:spacing w:after="40"/>
        <w:rPr>
          <w:rFonts w:ascii="Arial" w:eastAsia="Arial" w:hAnsi="Arial" w:cs="Arial"/>
          <w:sz w:val="22"/>
          <w:szCs w:val="22"/>
        </w:rPr>
      </w:pPr>
      <w:r>
        <w:rPr>
          <w:rFonts w:ascii="Arial" w:eastAsia="Arial" w:hAnsi="Arial" w:cs="Arial"/>
          <w:b/>
          <w:bCs/>
          <w:sz w:val="22"/>
          <w:szCs w:val="22"/>
        </w:rPr>
        <w:t>Web Development</w:t>
      </w:r>
      <w:r w:rsidR="00861279">
        <w:rPr>
          <w:rFonts w:ascii="Arial" w:eastAsia="Arial" w:hAnsi="Arial" w:cs="Arial"/>
          <w:b/>
          <w:bCs/>
          <w:sz w:val="22"/>
          <w:szCs w:val="22"/>
        </w:rPr>
        <w:t xml:space="preserve"> and Tools</w:t>
      </w:r>
      <w:r>
        <w:rPr>
          <w:rFonts w:ascii="Arial" w:eastAsia="Arial" w:hAnsi="Arial" w:cs="Arial"/>
          <w:b/>
          <w:bCs/>
          <w:sz w:val="22"/>
          <w:szCs w:val="22"/>
        </w:rPr>
        <w:t>:</w:t>
      </w:r>
      <w:r>
        <w:rPr>
          <w:rFonts w:ascii="Arial" w:eastAsia="Arial" w:hAnsi="Arial" w:cs="Arial"/>
          <w:sz w:val="22"/>
          <w:szCs w:val="22"/>
        </w:rPr>
        <w:t xml:space="preserve"> HTML, CSS</w:t>
      </w:r>
      <w:r w:rsidR="00861279">
        <w:rPr>
          <w:rFonts w:ascii="Arial" w:eastAsia="Arial" w:hAnsi="Arial" w:cs="Arial"/>
          <w:sz w:val="22"/>
          <w:szCs w:val="22"/>
        </w:rPr>
        <w:t xml:space="preserve">, </w:t>
      </w:r>
      <w:r w:rsidR="00861279" w:rsidRPr="00861279">
        <w:rPr>
          <w:rFonts w:ascii="Arial" w:eastAsia="Arial" w:hAnsi="Arial" w:cs="Arial"/>
          <w:sz w:val="22"/>
          <w:szCs w:val="22"/>
        </w:rPr>
        <w:t xml:space="preserve">Descript </w:t>
      </w:r>
      <w:r w:rsidR="008C3D60">
        <w:rPr>
          <w:rFonts w:ascii="Arial" w:eastAsia="Arial" w:hAnsi="Arial" w:cs="Arial"/>
          <w:sz w:val="22"/>
          <w:szCs w:val="22"/>
        </w:rPr>
        <w:t>v</w:t>
      </w:r>
      <w:r w:rsidR="00861279" w:rsidRPr="00861279">
        <w:rPr>
          <w:rFonts w:ascii="Arial" w:eastAsia="Arial" w:hAnsi="Arial" w:cs="Arial"/>
          <w:sz w:val="22"/>
          <w:szCs w:val="22"/>
        </w:rPr>
        <w:t xml:space="preserve">ideo </w:t>
      </w:r>
      <w:r w:rsidR="008C3D60">
        <w:rPr>
          <w:rFonts w:ascii="Arial" w:eastAsia="Arial" w:hAnsi="Arial" w:cs="Arial"/>
          <w:sz w:val="22"/>
          <w:szCs w:val="22"/>
        </w:rPr>
        <w:t>e</w:t>
      </w:r>
      <w:r w:rsidR="00861279" w:rsidRPr="00861279">
        <w:rPr>
          <w:rFonts w:ascii="Arial" w:eastAsia="Arial" w:hAnsi="Arial" w:cs="Arial"/>
          <w:sz w:val="22"/>
          <w:szCs w:val="22"/>
        </w:rPr>
        <w:t xml:space="preserve">ditor, Canva, </w:t>
      </w:r>
      <w:proofErr w:type="spellStart"/>
      <w:r w:rsidR="00861279" w:rsidRPr="00861279">
        <w:rPr>
          <w:rFonts w:ascii="Arial" w:eastAsia="Arial" w:hAnsi="Arial" w:cs="Arial"/>
          <w:sz w:val="22"/>
          <w:szCs w:val="22"/>
        </w:rPr>
        <w:t>Optimizilla</w:t>
      </w:r>
      <w:proofErr w:type="spellEnd"/>
      <w:r w:rsidR="00861279" w:rsidRPr="00861279">
        <w:rPr>
          <w:rFonts w:ascii="Arial" w:eastAsia="Arial" w:hAnsi="Arial" w:cs="Arial"/>
          <w:sz w:val="22"/>
          <w:szCs w:val="22"/>
        </w:rPr>
        <w:t xml:space="preserve">, </w:t>
      </w:r>
      <w:proofErr w:type="spellStart"/>
      <w:r w:rsidR="00861279" w:rsidRPr="00861279">
        <w:rPr>
          <w:rFonts w:ascii="Arial" w:eastAsia="Arial" w:hAnsi="Arial" w:cs="Arial"/>
          <w:sz w:val="22"/>
          <w:szCs w:val="22"/>
        </w:rPr>
        <w:t>Siteimprove</w:t>
      </w:r>
      <w:proofErr w:type="spellEnd"/>
    </w:p>
    <w:p w14:paraId="300ED0B3" w14:textId="2B7064E0" w:rsidR="00F3196F" w:rsidRDefault="00F3196F" w:rsidP="00F3196F">
      <w:pPr>
        <w:shd w:val="clear" w:color="auto" w:fill="FFFFFF"/>
        <w:tabs>
          <w:tab w:val="left" w:pos="2070"/>
        </w:tabs>
        <w:spacing w:after="40"/>
        <w:rPr>
          <w:rFonts w:ascii="Arial" w:eastAsia="Arial" w:hAnsi="Arial" w:cs="Arial"/>
          <w:sz w:val="22"/>
          <w:szCs w:val="22"/>
        </w:rPr>
      </w:pPr>
      <w:r>
        <w:rPr>
          <w:rFonts w:ascii="Arial" w:eastAsia="Arial" w:hAnsi="Arial" w:cs="Arial"/>
          <w:b/>
          <w:bCs/>
          <w:sz w:val="22"/>
          <w:szCs w:val="22"/>
        </w:rPr>
        <w:t>Project Management:</w:t>
      </w:r>
      <w:r>
        <w:rPr>
          <w:rFonts w:ascii="Arial" w:eastAsia="Arial" w:hAnsi="Arial" w:cs="Arial"/>
          <w:sz w:val="22"/>
          <w:szCs w:val="22"/>
        </w:rPr>
        <w:t xml:space="preserve"> </w:t>
      </w:r>
      <w:r w:rsidR="00D46B7B" w:rsidRPr="00D46B7B">
        <w:rPr>
          <w:rFonts w:ascii="Arial" w:eastAsia="Arial" w:hAnsi="Arial" w:cs="Arial"/>
          <w:sz w:val="22"/>
          <w:szCs w:val="22"/>
        </w:rPr>
        <w:t xml:space="preserve">Adobe Workfront, </w:t>
      </w:r>
      <w:r>
        <w:rPr>
          <w:rFonts w:ascii="Arial" w:eastAsia="Arial" w:hAnsi="Arial" w:cs="Arial"/>
          <w:sz w:val="22"/>
          <w:szCs w:val="22"/>
        </w:rPr>
        <w:t>Atlassian JIRA, Mondays, Mantis</w:t>
      </w:r>
      <w:r w:rsidR="00D46B7B">
        <w:rPr>
          <w:rFonts w:ascii="Arial" w:eastAsia="Arial" w:hAnsi="Arial" w:cs="Arial"/>
          <w:sz w:val="22"/>
          <w:szCs w:val="22"/>
        </w:rPr>
        <w:t xml:space="preserve">, </w:t>
      </w:r>
      <w:r w:rsidR="00D46B7B" w:rsidRPr="00D46B7B">
        <w:rPr>
          <w:rFonts w:ascii="Arial" w:eastAsia="Arial" w:hAnsi="Arial" w:cs="Arial"/>
          <w:sz w:val="22"/>
          <w:szCs w:val="22"/>
        </w:rPr>
        <w:t>SharePoint</w:t>
      </w:r>
    </w:p>
    <w:p w14:paraId="4369354C" w14:textId="625940FE" w:rsidR="00F3196F" w:rsidRDefault="00F3196F" w:rsidP="00F3196F">
      <w:pPr>
        <w:shd w:val="clear" w:color="auto" w:fill="FFFFFF"/>
        <w:tabs>
          <w:tab w:val="left" w:pos="2070"/>
        </w:tabs>
        <w:spacing w:after="40"/>
        <w:rPr>
          <w:rFonts w:ascii="Arial" w:eastAsia="Arial" w:hAnsi="Arial" w:cs="Arial"/>
          <w:sz w:val="22"/>
          <w:szCs w:val="22"/>
        </w:rPr>
      </w:pPr>
      <w:r>
        <w:rPr>
          <w:rFonts w:ascii="Arial" w:eastAsia="Arial" w:hAnsi="Arial" w:cs="Arial"/>
          <w:b/>
          <w:bCs/>
          <w:sz w:val="22"/>
          <w:szCs w:val="22"/>
        </w:rPr>
        <w:t>Microsoft Office:</w:t>
      </w:r>
      <w:r>
        <w:rPr>
          <w:rFonts w:ascii="Arial" w:eastAsia="Arial" w:hAnsi="Arial" w:cs="Arial"/>
          <w:sz w:val="22"/>
          <w:szCs w:val="22"/>
        </w:rPr>
        <w:t xml:space="preserve"> PowerPoint, Excel, </w:t>
      </w:r>
      <w:r w:rsidR="00D46B7B">
        <w:rPr>
          <w:rFonts w:ascii="Arial" w:eastAsia="Arial" w:hAnsi="Arial" w:cs="Arial"/>
          <w:sz w:val="22"/>
          <w:szCs w:val="22"/>
        </w:rPr>
        <w:t xml:space="preserve">Access, </w:t>
      </w:r>
      <w:r>
        <w:rPr>
          <w:rFonts w:ascii="Arial" w:eastAsia="Arial" w:hAnsi="Arial" w:cs="Arial"/>
          <w:sz w:val="22"/>
          <w:szCs w:val="22"/>
        </w:rPr>
        <w:t>Word, Outlook, OneNote</w:t>
      </w:r>
    </w:p>
    <w:p w14:paraId="362E8F62" w14:textId="636A48A6" w:rsidR="00F3196F" w:rsidRDefault="00861279" w:rsidP="00F3196F">
      <w:pPr>
        <w:shd w:val="clear" w:color="auto" w:fill="FFFFFF"/>
        <w:tabs>
          <w:tab w:val="left" w:pos="2070"/>
        </w:tabs>
        <w:spacing w:after="40"/>
        <w:rPr>
          <w:rFonts w:ascii="Arial" w:eastAsia="Arial" w:hAnsi="Arial" w:cs="Arial"/>
          <w:bCs/>
          <w:sz w:val="22"/>
          <w:szCs w:val="22"/>
        </w:rPr>
      </w:pPr>
      <w:r w:rsidRPr="00861279">
        <w:rPr>
          <w:rFonts w:ascii="Arial" w:eastAsia="Arial" w:hAnsi="Arial" w:cs="Arial"/>
          <w:b/>
          <w:sz w:val="22"/>
          <w:szCs w:val="22"/>
        </w:rPr>
        <w:t>Google Workspace</w:t>
      </w:r>
      <w:r w:rsidR="00F3196F">
        <w:rPr>
          <w:rFonts w:ascii="Arial" w:eastAsia="Arial" w:hAnsi="Arial" w:cs="Arial"/>
          <w:b/>
          <w:sz w:val="22"/>
          <w:szCs w:val="22"/>
        </w:rPr>
        <w:t>:</w:t>
      </w:r>
      <w:r w:rsidR="00F3196F">
        <w:rPr>
          <w:rFonts w:ascii="Arial" w:eastAsia="Arial" w:hAnsi="Arial" w:cs="Arial"/>
          <w:bCs/>
          <w:sz w:val="22"/>
          <w:szCs w:val="22"/>
        </w:rPr>
        <w:t xml:space="preserve"> Drive, Docs, Sheets, Forms, Gmail</w:t>
      </w:r>
    </w:p>
    <w:p w14:paraId="333F7639" w14:textId="3CDBBAB3" w:rsidR="00F3196F" w:rsidRDefault="00861279" w:rsidP="00F3196F">
      <w:pPr>
        <w:shd w:val="clear" w:color="auto" w:fill="FFFFFF"/>
        <w:tabs>
          <w:tab w:val="left" w:pos="2070"/>
        </w:tabs>
        <w:spacing w:after="40"/>
        <w:rPr>
          <w:rFonts w:ascii="Arial" w:eastAsia="Arial" w:hAnsi="Arial" w:cs="Arial"/>
          <w:sz w:val="22"/>
          <w:szCs w:val="22"/>
        </w:rPr>
      </w:pPr>
      <w:r w:rsidRPr="00861279">
        <w:rPr>
          <w:rFonts w:ascii="Arial" w:eastAsia="Arial" w:hAnsi="Arial" w:cs="Arial"/>
          <w:b/>
          <w:sz w:val="22"/>
          <w:szCs w:val="22"/>
        </w:rPr>
        <w:t>Virtual Collaboration</w:t>
      </w:r>
      <w:r w:rsidR="00F3196F">
        <w:rPr>
          <w:rFonts w:ascii="Arial" w:eastAsia="Arial" w:hAnsi="Arial" w:cs="Arial"/>
          <w:b/>
          <w:sz w:val="22"/>
          <w:szCs w:val="22"/>
        </w:rPr>
        <w:t>:</w:t>
      </w:r>
      <w:r w:rsidR="00F3196F">
        <w:rPr>
          <w:rFonts w:ascii="Arial" w:eastAsia="Arial" w:hAnsi="Arial" w:cs="Arial"/>
          <w:bCs/>
          <w:sz w:val="22"/>
          <w:szCs w:val="22"/>
        </w:rPr>
        <w:t xml:space="preserve"> Microsoft Teams, </w:t>
      </w:r>
      <w:r w:rsidRPr="00861279">
        <w:rPr>
          <w:rFonts w:ascii="Arial" w:eastAsia="Arial" w:hAnsi="Arial" w:cs="Arial"/>
          <w:bCs/>
          <w:sz w:val="22"/>
          <w:szCs w:val="22"/>
        </w:rPr>
        <w:t xml:space="preserve">Zoom, </w:t>
      </w:r>
      <w:proofErr w:type="spellStart"/>
      <w:r w:rsidR="00F3196F">
        <w:rPr>
          <w:rFonts w:ascii="Arial" w:eastAsia="Arial" w:hAnsi="Arial" w:cs="Arial"/>
          <w:bCs/>
          <w:sz w:val="22"/>
          <w:szCs w:val="22"/>
        </w:rPr>
        <w:t>WebEx</w:t>
      </w:r>
      <w:proofErr w:type="spellEnd"/>
    </w:p>
    <w:p w14:paraId="759010B0" w14:textId="77777777" w:rsidR="00FD6741" w:rsidRDefault="00FD6741" w:rsidP="00FD6741">
      <w:pPr>
        <w:pStyle w:val="ListParagraph"/>
        <w:shd w:val="clear" w:color="auto" w:fill="FFFFFF"/>
        <w:ind w:right="-1440"/>
        <w:rPr>
          <w:rFonts w:ascii="Arial" w:eastAsia="Arial" w:hAnsi="Arial" w:cs="Arial"/>
          <w:sz w:val="21"/>
          <w:szCs w:val="21"/>
        </w:rPr>
      </w:pPr>
    </w:p>
    <w:p w14:paraId="23492BF4" w14:textId="77777777" w:rsidR="00FA448A" w:rsidRPr="00A23215" w:rsidRDefault="001304F9" w:rsidP="00213BA3">
      <w:pPr>
        <w:shd w:val="clear" w:color="auto" w:fill="FFFFFF"/>
        <w:spacing w:after="40"/>
        <w:jc w:val="center"/>
        <w:rPr>
          <w:rFonts w:ascii="Arial" w:eastAsia="Georgia" w:hAnsi="Arial" w:cs="Arial"/>
          <w:sz w:val="22"/>
          <w:szCs w:val="22"/>
        </w:rPr>
      </w:pPr>
      <w:r w:rsidRPr="00A23215">
        <w:rPr>
          <w:rFonts w:ascii="Arial" w:eastAsia="Georgia" w:hAnsi="Arial" w:cs="Arial"/>
          <w:b/>
          <w:sz w:val="22"/>
          <w:szCs w:val="22"/>
        </w:rPr>
        <w:t>EDUCATION</w:t>
      </w:r>
    </w:p>
    <w:p w14:paraId="49280728" w14:textId="77777777" w:rsidR="00213BA3" w:rsidRPr="00BF7F9B" w:rsidRDefault="00213BA3" w:rsidP="00076608">
      <w:pPr>
        <w:shd w:val="clear" w:color="auto" w:fill="FFFFFF"/>
        <w:spacing w:after="40"/>
        <w:rPr>
          <w:rFonts w:ascii="Arial" w:eastAsia="Georgia" w:hAnsi="Arial" w:cs="Arial"/>
          <w:sz w:val="21"/>
          <w:szCs w:val="21"/>
        </w:rPr>
      </w:pPr>
    </w:p>
    <w:p w14:paraId="1FA7695E" w14:textId="77777777" w:rsidR="005D1623" w:rsidRPr="00AD66CA" w:rsidRDefault="005D1623" w:rsidP="0099295A">
      <w:pPr>
        <w:shd w:val="clear" w:color="auto" w:fill="FFFFFF"/>
        <w:rPr>
          <w:rFonts w:ascii="Arial" w:eastAsia="Arial" w:hAnsi="Arial" w:cs="Arial"/>
          <w:b/>
          <w:sz w:val="22"/>
          <w:szCs w:val="22"/>
        </w:rPr>
      </w:pPr>
      <w:r w:rsidRPr="00AD66CA">
        <w:rPr>
          <w:rFonts w:ascii="Arial" w:eastAsia="Arial" w:hAnsi="Arial" w:cs="Arial"/>
          <w:sz w:val="22"/>
          <w:szCs w:val="22"/>
        </w:rPr>
        <w:t>Pace University, White Plains, NY</w:t>
      </w:r>
    </w:p>
    <w:p w14:paraId="7481FAD6" w14:textId="77777777" w:rsidR="00A153B8" w:rsidRPr="00AD66CA" w:rsidRDefault="00F11B01" w:rsidP="00A153B8">
      <w:pPr>
        <w:shd w:val="clear" w:color="auto" w:fill="FFFFFF"/>
        <w:rPr>
          <w:rFonts w:ascii="Arial" w:eastAsia="Arial" w:hAnsi="Arial" w:cs="Arial"/>
          <w:b/>
          <w:sz w:val="22"/>
          <w:szCs w:val="22"/>
        </w:rPr>
      </w:pPr>
      <w:r w:rsidRPr="00AD66CA">
        <w:rPr>
          <w:rFonts w:ascii="Arial" w:eastAsia="Arial" w:hAnsi="Arial" w:cs="Arial"/>
          <w:b/>
          <w:sz w:val="22"/>
          <w:szCs w:val="22"/>
        </w:rPr>
        <w:t>Master of Science, Internet Technology</w:t>
      </w:r>
      <w:r w:rsidR="00A153B8" w:rsidRPr="00AD66CA">
        <w:rPr>
          <w:rFonts w:ascii="Arial" w:eastAsia="Arial" w:hAnsi="Arial" w:cs="Arial"/>
          <w:sz w:val="22"/>
          <w:szCs w:val="22"/>
        </w:rPr>
        <w:br/>
      </w:r>
    </w:p>
    <w:p w14:paraId="3980CCB8" w14:textId="77777777" w:rsidR="00A153B8" w:rsidRPr="00AD66CA" w:rsidRDefault="00322A0C" w:rsidP="00A153B8">
      <w:pPr>
        <w:shd w:val="clear" w:color="auto" w:fill="FFFFFF"/>
        <w:rPr>
          <w:rFonts w:ascii="Arial" w:eastAsia="Arial" w:hAnsi="Arial" w:cs="Arial"/>
          <w:b/>
          <w:sz w:val="22"/>
          <w:szCs w:val="22"/>
        </w:rPr>
      </w:pPr>
      <w:r w:rsidRPr="00AD66CA">
        <w:rPr>
          <w:rFonts w:ascii="Arial" w:eastAsia="Arial" w:hAnsi="Arial" w:cs="Arial"/>
          <w:sz w:val="22"/>
          <w:szCs w:val="22"/>
        </w:rPr>
        <w:t>The College o</w:t>
      </w:r>
      <w:r w:rsidR="005D1623" w:rsidRPr="00AD66CA">
        <w:rPr>
          <w:rFonts w:ascii="Arial" w:eastAsia="Arial" w:hAnsi="Arial" w:cs="Arial"/>
          <w:sz w:val="22"/>
          <w:szCs w:val="22"/>
        </w:rPr>
        <w:t>f New Rochelle, New Rochelle, NY</w:t>
      </w:r>
    </w:p>
    <w:p w14:paraId="1D3A74C1" w14:textId="77777777" w:rsidR="00122473" w:rsidRPr="00AD66CA" w:rsidRDefault="00F11B01" w:rsidP="00771CB4">
      <w:pPr>
        <w:shd w:val="clear" w:color="auto" w:fill="FFFFFF"/>
        <w:rPr>
          <w:rFonts w:ascii="Arial" w:eastAsia="Arial" w:hAnsi="Arial" w:cs="Arial"/>
          <w:b/>
          <w:sz w:val="22"/>
          <w:szCs w:val="22"/>
        </w:rPr>
      </w:pPr>
      <w:r w:rsidRPr="00AD66CA">
        <w:rPr>
          <w:rFonts w:ascii="Arial" w:eastAsia="Arial" w:hAnsi="Arial" w:cs="Arial"/>
          <w:b/>
          <w:sz w:val="22"/>
          <w:szCs w:val="22"/>
        </w:rPr>
        <w:t>Bachelor of Science, Nursing</w:t>
      </w:r>
    </w:p>
    <w:sectPr w:rsidR="00122473" w:rsidRPr="00AD66CA" w:rsidSect="00642A36">
      <w:headerReference w:type="default" r:id="rId8"/>
      <w:pgSz w:w="12240" w:h="15840" w:code="1"/>
      <w:pgMar w:top="720" w:right="720" w:bottom="720" w:left="720" w:header="36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71F05" w14:textId="77777777" w:rsidR="00D81C57" w:rsidRDefault="00D81C57" w:rsidP="00524286">
      <w:r>
        <w:separator/>
      </w:r>
    </w:p>
  </w:endnote>
  <w:endnote w:type="continuationSeparator" w:id="0">
    <w:p w14:paraId="078D0DC5" w14:textId="77777777" w:rsidR="00D81C57" w:rsidRDefault="00D81C57" w:rsidP="0052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60FAA" w14:textId="77777777" w:rsidR="00D81C57" w:rsidRDefault="00D81C57" w:rsidP="00524286">
      <w:r>
        <w:separator/>
      </w:r>
    </w:p>
  </w:footnote>
  <w:footnote w:type="continuationSeparator" w:id="0">
    <w:p w14:paraId="43A88E4A" w14:textId="77777777" w:rsidR="00D81C57" w:rsidRDefault="00D81C57" w:rsidP="0052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83AA" w14:textId="77777777" w:rsidR="00A93958" w:rsidRDefault="00A93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A9907F76">
      <w:start w:val="1"/>
      <w:numFmt w:val="bullet"/>
      <w:lvlText w:val=""/>
      <w:lvlJc w:val="left"/>
      <w:pPr>
        <w:ind w:left="720" w:hanging="360"/>
      </w:pPr>
      <w:rPr>
        <w:rFonts w:ascii="Symbol" w:hAnsi="Symbol"/>
        <w:color w:val="333333"/>
        <w:sz w:val="20"/>
        <w:szCs w:val="20"/>
        <w:bdr w:val="none" w:sz="0" w:space="0" w:color="auto"/>
      </w:rPr>
    </w:lvl>
    <w:lvl w:ilvl="1" w:tplc="36CCA09E">
      <w:start w:val="1"/>
      <w:numFmt w:val="bullet"/>
      <w:lvlText w:val="o"/>
      <w:lvlJc w:val="left"/>
      <w:pPr>
        <w:tabs>
          <w:tab w:val="num" w:pos="1440"/>
        </w:tabs>
        <w:ind w:left="1440" w:hanging="360"/>
      </w:pPr>
      <w:rPr>
        <w:rFonts w:ascii="Courier New" w:hAnsi="Courier New"/>
      </w:rPr>
    </w:lvl>
    <w:lvl w:ilvl="2" w:tplc="54AA6D16">
      <w:start w:val="1"/>
      <w:numFmt w:val="bullet"/>
      <w:lvlText w:val=""/>
      <w:lvlJc w:val="left"/>
      <w:pPr>
        <w:tabs>
          <w:tab w:val="num" w:pos="2160"/>
        </w:tabs>
        <w:ind w:left="2160" w:hanging="360"/>
      </w:pPr>
      <w:rPr>
        <w:rFonts w:ascii="Wingdings" w:hAnsi="Wingdings"/>
      </w:rPr>
    </w:lvl>
    <w:lvl w:ilvl="3" w:tplc="6E5661C6">
      <w:start w:val="1"/>
      <w:numFmt w:val="bullet"/>
      <w:lvlText w:val=""/>
      <w:lvlJc w:val="left"/>
      <w:pPr>
        <w:tabs>
          <w:tab w:val="num" w:pos="2880"/>
        </w:tabs>
        <w:ind w:left="2880" w:hanging="360"/>
      </w:pPr>
      <w:rPr>
        <w:rFonts w:ascii="Symbol" w:hAnsi="Symbol"/>
      </w:rPr>
    </w:lvl>
    <w:lvl w:ilvl="4" w:tplc="77846A98">
      <w:start w:val="1"/>
      <w:numFmt w:val="bullet"/>
      <w:lvlText w:val="o"/>
      <w:lvlJc w:val="left"/>
      <w:pPr>
        <w:tabs>
          <w:tab w:val="num" w:pos="3600"/>
        </w:tabs>
        <w:ind w:left="3600" w:hanging="360"/>
      </w:pPr>
      <w:rPr>
        <w:rFonts w:ascii="Courier New" w:hAnsi="Courier New"/>
      </w:rPr>
    </w:lvl>
    <w:lvl w:ilvl="5" w:tplc="A5B6B716">
      <w:start w:val="1"/>
      <w:numFmt w:val="bullet"/>
      <w:lvlText w:val=""/>
      <w:lvlJc w:val="left"/>
      <w:pPr>
        <w:tabs>
          <w:tab w:val="num" w:pos="4320"/>
        </w:tabs>
        <w:ind w:left="4320" w:hanging="360"/>
      </w:pPr>
      <w:rPr>
        <w:rFonts w:ascii="Wingdings" w:hAnsi="Wingdings"/>
      </w:rPr>
    </w:lvl>
    <w:lvl w:ilvl="6" w:tplc="3954A5D4">
      <w:start w:val="1"/>
      <w:numFmt w:val="bullet"/>
      <w:lvlText w:val=""/>
      <w:lvlJc w:val="left"/>
      <w:pPr>
        <w:tabs>
          <w:tab w:val="num" w:pos="5040"/>
        </w:tabs>
        <w:ind w:left="5040" w:hanging="360"/>
      </w:pPr>
      <w:rPr>
        <w:rFonts w:ascii="Symbol" w:hAnsi="Symbol"/>
      </w:rPr>
    </w:lvl>
    <w:lvl w:ilvl="7" w:tplc="5F223432">
      <w:start w:val="1"/>
      <w:numFmt w:val="bullet"/>
      <w:lvlText w:val="o"/>
      <w:lvlJc w:val="left"/>
      <w:pPr>
        <w:tabs>
          <w:tab w:val="num" w:pos="5760"/>
        </w:tabs>
        <w:ind w:left="5760" w:hanging="360"/>
      </w:pPr>
      <w:rPr>
        <w:rFonts w:ascii="Courier New" w:hAnsi="Courier New"/>
      </w:rPr>
    </w:lvl>
    <w:lvl w:ilvl="8" w:tplc="F184115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697069B8"/>
    <w:lvl w:ilvl="0" w:tplc="17522A36">
      <w:start w:val="1"/>
      <w:numFmt w:val="bullet"/>
      <w:lvlText w:val=""/>
      <w:lvlJc w:val="left"/>
      <w:pPr>
        <w:ind w:left="344" w:hanging="360"/>
      </w:pPr>
      <w:rPr>
        <w:rFonts w:ascii="Symbol" w:hAnsi="Symbol"/>
        <w:color w:val="333333"/>
        <w:sz w:val="21"/>
        <w:szCs w:val="21"/>
        <w:bdr w:val="none" w:sz="0" w:space="0" w:color="auto"/>
        <w:shd w:val="clear" w:color="auto" w:fill="FFFFFF"/>
      </w:rPr>
    </w:lvl>
    <w:lvl w:ilvl="1" w:tplc="DF14A576">
      <w:start w:val="1"/>
      <w:numFmt w:val="bullet"/>
      <w:lvlText w:val="o"/>
      <w:lvlJc w:val="left"/>
      <w:pPr>
        <w:tabs>
          <w:tab w:val="num" w:pos="1064"/>
        </w:tabs>
        <w:ind w:left="1064" w:hanging="360"/>
      </w:pPr>
      <w:rPr>
        <w:rFonts w:ascii="Courier New" w:hAnsi="Courier New"/>
      </w:rPr>
    </w:lvl>
    <w:lvl w:ilvl="2" w:tplc="35BAA614">
      <w:start w:val="1"/>
      <w:numFmt w:val="bullet"/>
      <w:lvlText w:val=""/>
      <w:lvlJc w:val="left"/>
      <w:pPr>
        <w:tabs>
          <w:tab w:val="num" w:pos="1784"/>
        </w:tabs>
        <w:ind w:left="1784" w:hanging="360"/>
      </w:pPr>
      <w:rPr>
        <w:rFonts w:ascii="Wingdings" w:hAnsi="Wingdings"/>
      </w:rPr>
    </w:lvl>
    <w:lvl w:ilvl="3" w:tplc="C0E23AD0">
      <w:start w:val="1"/>
      <w:numFmt w:val="bullet"/>
      <w:lvlText w:val=""/>
      <w:lvlJc w:val="left"/>
      <w:pPr>
        <w:tabs>
          <w:tab w:val="num" w:pos="2504"/>
        </w:tabs>
        <w:ind w:left="2504" w:hanging="360"/>
      </w:pPr>
      <w:rPr>
        <w:rFonts w:ascii="Symbol" w:hAnsi="Symbol"/>
      </w:rPr>
    </w:lvl>
    <w:lvl w:ilvl="4" w:tplc="C58C2F26">
      <w:start w:val="1"/>
      <w:numFmt w:val="bullet"/>
      <w:lvlText w:val="o"/>
      <w:lvlJc w:val="left"/>
      <w:pPr>
        <w:tabs>
          <w:tab w:val="num" w:pos="3224"/>
        </w:tabs>
        <w:ind w:left="3224" w:hanging="360"/>
      </w:pPr>
      <w:rPr>
        <w:rFonts w:ascii="Courier New" w:hAnsi="Courier New"/>
      </w:rPr>
    </w:lvl>
    <w:lvl w:ilvl="5" w:tplc="47981534">
      <w:start w:val="1"/>
      <w:numFmt w:val="bullet"/>
      <w:lvlText w:val=""/>
      <w:lvlJc w:val="left"/>
      <w:pPr>
        <w:tabs>
          <w:tab w:val="num" w:pos="3944"/>
        </w:tabs>
        <w:ind w:left="3944" w:hanging="360"/>
      </w:pPr>
      <w:rPr>
        <w:rFonts w:ascii="Wingdings" w:hAnsi="Wingdings"/>
      </w:rPr>
    </w:lvl>
    <w:lvl w:ilvl="6" w:tplc="B630D34A">
      <w:start w:val="1"/>
      <w:numFmt w:val="bullet"/>
      <w:lvlText w:val=""/>
      <w:lvlJc w:val="left"/>
      <w:pPr>
        <w:tabs>
          <w:tab w:val="num" w:pos="4664"/>
        </w:tabs>
        <w:ind w:left="4664" w:hanging="360"/>
      </w:pPr>
      <w:rPr>
        <w:rFonts w:ascii="Symbol" w:hAnsi="Symbol"/>
      </w:rPr>
    </w:lvl>
    <w:lvl w:ilvl="7" w:tplc="73C82FE0">
      <w:start w:val="1"/>
      <w:numFmt w:val="bullet"/>
      <w:lvlText w:val="o"/>
      <w:lvlJc w:val="left"/>
      <w:pPr>
        <w:tabs>
          <w:tab w:val="num" w:pos="5384"/>
        </w:tabs>
        <w:ind w:left="5384" w:hanging="360"/>
      </w:pPr>
      <w:rPr>
        <w:rFonts w:ascii="Courier New" w:hAnsi="Courier New"/>
      </w:rPr>
    </w:lvl>
    <w:lvl w:ilvl="8" w:tplc="1206D12C">
      <w:start w:val="1"/>
      <w:numFmt w:val="bullet"/>
      <w:lvlText w:val=""/>
      <w:lvlJc w:val="left"/>
      <w:pPr>
        <w:tabs>
          <w:tab w:val="num" w:pos="6104"/>
        </w:tabs>
        <w:ind w:left="6104" w:hanging="360"/>
      </w:pPr>
      <w:rPr>
        <w:rFonts w:ascii="Wingdings" w:hAnsi="Wingdings"/>
      </w:rPr>
    </w:lvl>
  </w:abstractNum>
  <w:abstractNum w:abstractNumId="2" w15:restartNumberingAfterBreak="0">
    <w:nsid w:val="00CA7A7F"/>
    <w:multiLevelType w:val="hybridMultilevel"/>
    <w:tmpl w:val="1C983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C10E3"/>
    <w:multiLevelType w:val="hybridMultilevel"/>
    <w:tmpl w:val="BD00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F5E11"/>
    <w:multiLevelType w:val="hybridMultilevel"/>
    <w:tmpl w:val="FE3A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E69FA"/>
    <w:multiLevelType w:val="hybridMultilevel"/>
    <w:tmpl w:val="C6C6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97927"/>
    <w:multiLevelType w:val="hybridMultilevel"/>
    <w:tmpl w:val="55CCD702"/>
    <w:lvl w:ilvl="0" w:tplc="17522A36">
      <w:start w:val="1"/>
      <w:numFmt w:val="bullet"/>
      <w:lvlText w:val=""/>
      <w:lvlJc w:val="left"/>
      <w:pPr>
        <w:ind w:left="650" w:hanging="360"/>
      </w:pPr>
      <w:rPr>
        <w:rFonts w:ascii="Symbol" w:hAnsi="Symbol"/>
        <w:color w:val="333333"/>
        <w:sz w:val="21"/>
        <w:szCs w:val="21"/>
        <w:bdr w:val="none" w:sz="0" w:space="0" w:color="auto"/>
        <w:shd w:val="clear" w:color="auto" w:fill="FFFFFF"/>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1A927749"/>
    <w:multiLevelType w:val="hybridMultilevel"/>
    <w:tmpl w:val="E8DCDB7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68590B"/>
    <w:multiLevelType w:val="hybridMultilevel"/>
    <w:tmpl w:val="942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6424D"/>
    <w:multiLevelType w:val="hybridMultilevel"/>
    <w:tmpl w:val="6A98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5470E"/>
    <w:multiLevelType w:val="hybridMultilevel"/>
    <w:tmpl w:val="5B04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A4CB9"/>
    <w:multiLevelType w:val="hybridMultilevel"/>
    <w:tmpl w:val="5410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450A3"/>
    <w:multiLevelType w:val="hybridMultilevel"/>
    <w:tmpl w:val="9FC0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935ED"/>
    <w:multiLevelType w:val="hybridMultilevel"/>
    <w:tmpl w:val="F478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24A9A"/>
    <w:multiLevelType w:val="hybridMultilevel"/>
    <w:tmpl w:val="88B2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25932"/>
    <w:multiLevelType w:val="hybridMultilevel"/>
    <w:tmpl w:val="5BD69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6B5846"/>
    <w:multiLevelType w:val="hybridMultilevel"/>
    <w:tmpl w:val="5BD42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642717"/>
    <w:multiLevelType w:val="hybridMultilevel"/>
    <w:tmpl w:val="8DF8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240ADA"/>
    <w:multiLevelType w:val="multilevel"/>
    <w:tmpl w:val="FE06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F4120C"/>
    <w:multiLevelType w:val="hybridMultilevel"/>
    <w:tmpl w:val="37FE7EAA"/>
    <w:lvl w:ilvl="0" w:tplc="4A56171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86676C"/>
    <w:multiLevelType w:val="hybridMultilevel"/>
    <w:tmpl w:val="CE88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A04BF"/>
    <w:multiLevelType w:val="hybridMultilevel"/>
    <w:tmpl w:val="1996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C5A32"/>
    <w:multiLevelType w:val="hybridMultilevel"/>
    <w:tmpl w:val="DCF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13451"/>
    <w:multiLevelType w:val="hybridMultilevel"/>
    <w:tmpl w:val="979C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B3144"/>
    <w:multiLevelType w:val="hybridMultilevel"/>
    <w:tmpl w:val="8F78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36722"/>
    <w:multiLevelType w:val="hybridMultilevel"/>
    <w:tmpl w:val="7B28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272705">
    <w:abstractNumId w:val="0"/>
  </w:num>
  <w:num w:numId="2" w16cid:durableId="1102064987">
    <w:abstractNumId w:val="1"/>
  </w:num>
  <w:num w:numId="3" w16cid:durableId="1430152861">
    <w:abstractNumId w:val="1"/>
  </w:num>
  <w:num w:numId="4" w16cid:durableId="1580864233">
    <w:abstractNumId w:val="22"/>
  </w:num>
  <w:num w:numId="5" w16cid:durableId="208419663">
    <w:abstractNumId w:val="18"/>
  </w:num>
  <w:num w:numId="6" w16cid:durableId="1486049219">
    <w:abstractNumId w:val="8"/>
  </w:num>
  <w:num w:numId="7" w16cid:durableId="1168639993">
    <w:abstractNumId w:val="23"/>
  </w:num>
  <w:num w:numId="8" w16cid:durableId="1581407802">
    <w:abstractNumId w:val="24"/>
  </w:num>
  <w:num w:numId="9" w16cid:durableId="1144615678">
    <w:abstractNumId w:val="13"/>
  </w:num>
  <w:num w:numId="10" w16cid:durableId="1930577388">
    <w:abstractNumId w:val="3"/>
  </w:num>
  <w:num w:numId="11" w16cid:durableId="601455015">
    <w:abstractNumId w:val="6"/>
  </w:num>
  <w:num w:numId="12" w16cid:durableId="2072583209">
    <w:abstractNumId w:val="9"/>
  </w:num>
  <w:num w:numId="13" w16cid:durableId="1577781720">
    <w:abstractNumId w:val="7"/>
  </w:num>
  <w:num w:numId="14" w16cid:durableId="1582521108">
    <w:abstractNumId w:val="21"/>
  </w:num>
  <w:num w:numId="15" w16cid:durableId="1231815462">
    <w:abstractNumId w:val="14"/>
  </w:num>
  <w:num w:numId="16" w16cid:durableId="1380664131">
    <w:abstractNumId w:val="5"/>
  </w:num>
  <w:num w:numId="17" w16cid:durableId="447118379">
    <w:abstractNumId w:val="12"/>
  </w:num>
  <w:num w:numId="18" w16cid:durableId="274023993">
    <w:abstractNumId w:val="10"/>
  </w:num>
  <w:num w:numId="19" w16cid:durableId="2122526159">
    <w:abstractNumId w:val="17"/>
  </w:num>
  <w:num w:numId="20" w16cid:durableId="1750073809">
    <w:abstractNumId w:val="25"/>
  </w:num>
  <w:num w:numId="21" w16cid:durableId="699161541">
    <w:abstractNumId w:val="11"/>
  </w:num>
  <w:num w:numId="22" w16cid:durableId="712467394">
    <w:abstractNumId w:val="20"/>
  </w:num>
  <w:num w:numId="23" w16cid:durableId="1001003632">
    <w:abstractNumId w:val="16"/>
  </w:num>
  <w:num w:numId="24" w16cid:durableId="1425036282">
    <w:abstractNumId w:val="4"/>
  </w:num>
  <w:num w:numId="25" w16cid:durableId="1354769563">
    <w:abstractNumId w:val="15"/>
  </w:num>
  <w:num w:numId="26" w16cid:durableId="836501988">
    <w:abstractNumId w:val="19"/>
  </w:num>
  <w:num w:numId="27" w16cid:durableId="900989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4"/>
  <w:proofState w:spelling="clean" w:grammar="clean"/>
  <w:defaultTabStop w:val="57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B9C"/>
    <w:rsid w:val="00000EDA"/>
    <w:rsid w:val="00001FA3"/>
    <w:rsid w:val="00002047"/>
    <w:rsid w:val="000024B2"/>
    <w:rsid w:val="00002830"/>
    <w:rsid w:val="00002926"/>
    <w:rsid w:val="0000470E"/>
    <w:rsid w:val="0000510F"/>
    <w:rsid w:val="0000670E"/>
    <w:rsid w:val="0001209E"/>
    <w:rsid w:val="000139ED"/>
    <w:rsid w:val="000165BF"/>
    <w:rsid w:val="00020415"/>
    <w:rsid w:val="00020A57"/>
    <w:rsid w:val="000211B1"/>
    <w:rsid w:val="0002309A"/>
    <w:rsid w:val="00024A66"/>
    <w:rsid w:val="00024C36"/>
    <w:rsid w:val="000339E3"/>
    <w:rsid w:val="00043E75"/>
    <w:rsid w:val="00044388"/>
    <w:rsid w:val="00046FC4"/>
    <w:rsid w:val="00051067"/>
    <w:rsid w:val="00053FD9"/>
    <w:rsid w:val="00057072"/>
    <w:rsid w:val="000600DB"/>
    <w:rsid w:val="000612ED"/>
    <w:rsid w:val="000613B2"/>
    <w:rsid w:val="00061C5E"/>
    <w:rsid w:val="00063263"/>
    <w:rsid w:val="000638A7"/>
    <w:rsid w:val="000640A6"/>
    <w:rsid w:val="000663C1"/>
    <w:rsid w:val="00067161"/>
    <w:rsid w:val="00071051"/>
    <w:rsid w:val="00072207"/>
    <w:rsid w:val="00073861"/>
    <w:rsid w:val="00073B5A"/>
    <w:rsid w:val="00074747"/>
    <w:rsid w:val="00076608"/>
    <w:rsid w:val="00080DA9"/>
    <w:rsid w:val="0008109A"/>
    <w:rsid w:val="00081E68"/>
    <w:rsid w:val="000866E0"/>
    <w:rsid w:val="000906BD"/>
    <w:rsid w:val="00091B58"/>
    <w:rsid w:val="00092BA4"/>
    <w:rsid w:val="000942A6"/>
    <w:rsid w:val="00094CC4"/>
    <w:rsid w:val="0009624B"/>
    <w:rsid w:val="000A03BE"/>
    <w:rsid w:val="000A24C8"/>
    <w:rsid w:val="000A6132"/>
    <w:rsid w:val="000A6DD6"/>
    <w:rsid w:val="000B0347"/>
    <w:rsid w:val="000B33A4"/>
    <w:rsid w:val="000B38EE"/>
    <w:rsid w:val="000B582C"/>
    <w:rsid w:val="000C3DE0"/>
    <w:rsid w:val="000C724A"/>
    <w:rsid w:val="000C7AE2"/>
    <w:rsid w:val="000D0009"/>
    <w:rsid w:val="000D215E"/>
    <w:rsid w:val="000D3E88"/>
    <w:rsid w:val="000D469B"/>
    <w:rsid w:val="000D4EBE"/>
    <w:rsid w:val="000D5D95"/>
    <w:rsid w:val="000E159B"/>
    <w:rsid w:val="000E1DF6"/>
    <w:rsid w:val="000E26F3"/>
    <w:rsid w:val="000E29B4"/>
    <w:rsid w:val="000E2BA7"/>
    <w:rsid w:val="000E3A60"/>
    <w:rsid w:val="000E672D"/>
    <w:rsid w:val="000F0475"/>
    <w:rsid w:val="000F0A29"/>
    <w:rsid w:val="000F24CD"/>
    <w:rsid w:val="000F27E0"/>
    <w:rsid w:val="000F624B"/>
    <w:rsid w:val="000F6848"/>
    <w:rsid w:val="00100B3C"/>
    <w:rsid w:val="00101C0D"/>
    <w:rsid w:val="00103AFA"/>
    <w:rsid w:val="00103B18"/>
    <w:rsid w:val="00105AA8"/>
    <w:rsid w:val="00107683"/>
    <w:rsid w:val="00112F47"/>
    <w:rsid w:val="001144F0"/>
    <w:rsid w:val="001161C6"/>
    <w:rsid w:val="00116BCC"/>
    <w:rsid w:val="00117836"/>
    <w:rsid w:val="00121C09"/>
    <w:rsid w:val="00122473"/>
    <w:rsid w:val="00122DEE"/>
    <w:rsid w:val="00123487"/>
    <w:rsid w:val="00123A7E"/>
    <w:rsid w:val="00123C51"/>
    <w:rsid w:val="00123CC5"/>
    <w:rsid w:val="00125977"/>
    <w:rsid w:val="00125C9F"/>
    <w:rsid w:val="0012650C"/>
    <w:rsid w:val="001274A6"/>
    <w:rsid w:val="001304F9"/>
    <w:rsid w:val="00131B44"/>
    <w:rsid w:val="00133361"/>
    <w:rsid w:val="00133384"/>
    <w:rsid w:val="0013351F"/>
    <w:rsid w:val="00134D4F"/>
    <w:rsid w:val="001364B8"/>
    <w:rsid w:val="00137A9C"/>
    <w:rsid w:val="00140397"/>
    <w:rsid w:val="0014110D"/>
    <w:rsid w:val="001423BC"/>
    <w:rsid w:val="00142EE7"/>
    <w:rsid w:val="00146890"/>
    <w:rsid w:val="00147199"/>
    <w:rsid w:val="00150513"/>
    <w:rsid w:val="00153283"/>
    <w:rsid w:val="001616DD"/>
    <w:rsid w:val="00161EDB"/>
    <w:rsid w:val="00162C61"/>
    <w:rsid w:val="00163640"/>
    <w:rsid w:val="0016469A"/>
    <w:rsid w:val="0016649D"/>
    <w:rsid w:val="00166BAA"/>
    <w:rsid w:val="00167EBA"/>
    <w:rsid w:val="00167EF6"/>
    <w:rsid w:val="0017082D"/>
    <w:rsid w:val="00171602"/>
    <w:rsid w:val="00174CFF"/>
    <w:rsid w:val="0018018B"/>
    <w:rsid w:val="00181810"/>
    <w:rsid w:val="00181DCE"/>
    <w:rsid w:val="001834B9"/>
    <w:rsid w:val="001846FC"/>
    <w:rsid w:val="00184DFE"/>
    <w:rsid w:val="001861C8"/>
    <w:rsid w:val="00186585"/>
    <w:rsid w:val="00190FB4"/>
    <w:rsid w:val="00195151"/>
    <w:rsid w:val="0019520B"/>
    <w:rsid w:val="001954EF"/>
    <w:rsid w:val="001966E8"/>
    <w:rsid w:val="001A156E"/>
    <w:rsid w:val="001A2F52"/>
    <w:rsid w:val="001A4A70"/>
    <w:rsid w:val="001A6EEB"/>
    <w:rsid w:val="001A7B5C"/>
    <w:rsid w:val="001B0CED"/>
    <w:rsid w:val="001B272E"/>
    <w:rsid w:val="001B27D4"/>
    <w:rsid w:val="001B50F2"/>
    <w:rsid w:val="001B5C8A"/>
    <w:rsid w:val="001B6095"/>
    <w:rsid w:val="001B639D"/>
    <w:rsid w:val="001C1827"/>
    <w:rsid w:val="001C1D85"/>
    <w:rsid w:val="001C27BA"/>
    <w:rsid w:val="001C2CB3"/>
    <w:rsid w:val="001C48FE"/>
    <w:rsid w:val="001C569A"/>
    <w:rsid w:val="001C5F72"/>
    <w:rsid w:val="001C71E6"/>
    <w:rsid w:val="001C7502"/>
    <w:rsid w:val="001D044C"/>
    <w:rsid w:val="001D0CC7"/>
    <w:rsid w:val="001D1123"/>
    <w:rsid w:val="001D1971"/>
    <w:rsid w:val="001D25F2"/>
    <w:rsid w:val="001D3735"/>
    <w:rsid w:val="001E04D8"/>
    <w:rsid w:val="001E1C47"/>
    <w:rsid w:val="001E2173"/>
    <w:rsid w:val="001E67D6"/>
    <w:rsid w:val="001E6F91"/>
    <w:rsid w:val="001E71FD"/>
    <w:rsid w:val="001F0F97"/>
    <w:rsid w:val="001F2086"/>
    <w:rsid w:val="001F2B8F"/>
    <w:rsid w:val="001F4770"/>
    <w:rsid w:val="001F4F48"/>
    <w:rsid w:val="001F6B1B"/>
    <w:rsid w:val="00201CF3"/>
    <w:rsid w:val="00202435"/>
    <w:rsid w:val="00202622"/>
    <w:rsid w:val="0020550A"/>
    <w:rsid w:val="0020586A"/>
    <w:rsid w:val="00206A2D"/>
    <w:rsid w:val="00210BAA"/>
    <w:rsid w:val="00213A23"/>
    <w:rsid w:val="00213BA3"/>
    <w:rsid w:val="00224C71"/>
    <w:rsid w:val="00225E6B"/>
    <w:rsid w:val="00230828"/>
    <w:rsid w:val="002323C5"/>
    <w:rsid w:val="00232427"/>
    <w:rsid w:val="00235868"/>
    <w:rsid w:val="00237940"/>
    <w:rsid w:val="00237E7D"/>
    <w:rsid w:val="00241020"/>
    <w:rsid w:val="00245E21"/>
    <w:rsid w:val="0024744E"/>
    <w:rsid w:val="002501FA"/>
    <w:rsid w:val="002518C8"/>
    <w:rsid w:val="0025328F"/>
    <w:rsid w:val="00253394"/>
    <w:rsid w:val="00256368"/>
    <w:rsid w:val="0026346D"/>
    <w:rsid w:val="00264AD9"/>
    <w:rsid w:val="00265618"/>
    <w:rsid w:val="0027088A"/>
    <w:rsid w:val="00273150"/>
    <w:rsid w:val="002758AC"/>
    <w:rsid w:val="00280BB2"/>
    <w:rsid w:val="00280CB2"/>
    <w:rsid w:val="002838CE"/>
    <w:rsid w:val="00284A92"/>
    <w:rsid w:val="00286332"/>
    <w:rsid w:val="0028667C"/>
    <w:rsid w:val="00290A21"/>
    <w:rsid w:val="00291076"/>
    <w:rsid w:val="00292AA0"/>
    <w:rsid w:val="00294F9D"/>
    <w:rsid w:val="00297A8C"/>
    <w:rsid w:val="002A1123"/>
    <w:rsid w:val="002A23CE"/>
    <w:rsid w:val="002A4042"/>
    <w:rsid w:val="002A5B4B"/>
    <w:rsid w:val="002B09B2"/>
    <w:rsid w:val="002B23F4"/>
    <w:rsid w:val="002B3E8F"/>
    <w:rsid w:val="002B49D7"/>
    <w:rsid w:val="002B7EBC"/>
    <w:rsid w:val="002C25DB"/>
    <w:rsid w:val="002C336E"/>
    <w:rsid w:val="002C505E"/>
    <w:rsid w:val="002C5B79"/>
    <w:rsid w:val="002D0645"/>
    <w:rsid w:val="002D0793"/>
    <w:rsid w:val="002D2977"/>
    <w:rsid w:val="002D2FE0"/>
    <w:rsid w:val="002D34A0"/>
    <w:rsid w:val="002D40F0"/>
    <w:rsid w:val="002D5627"/>
    <w:rsid w:val="002D6711"/>
    <w:rsid w:val="002D7440"/>
    <w:rsid w:val="002E027C"/>
    <w:rsid w:val="002E42A2"/>
    <w:rsid w:val="002E5742"/>
    <w:rsid w:val="002E5EFA"/>
    <w:rsid w:val="002E621E"/>
    <w:rsid w:val="002E62CC"/>
    <w:rsid w:val="002E6E89"/>
    <w:rsid w:val="002F1364"/>
    <w:rsid w:val="002F141B"/>
    <w:rsid w:val="002F20BA"/>
    <w:rsid w:val="002F43B9"/>
    <w:rsid w:val="002F52F4"/>
    <w:rsid w:val="00304873"/>
    <w:rsid w:val="00304FA3"/>
    <w:rsid w:val="00305447"/>
    <w:rsid w:val="003106AE"/>
    <w:rsid w:val="00310A4C"/>
    <w:rsid w:val="00311CF2"/>
    <w:rsid w:val="00313F36"/>
    <w:rsid w:val="00314513"/>
    <w:rsid w:val="00315A90"/>
    <w:rsid w:val="00316E28"/>
    <w:rsid w:val="00317152"/>
    <w:rsid w:val="00320335"/>
    <w:rsid w:val="00320D60"/>
    <w:rsid w:val="0032173D"/>
    <w:rsid w:val="00321E97"/>
    <w:rsid w:val="00322A0C"/>
    <w:rsid w:val="00324A6C"/>
    <w:rsid w:val="00324F2A"/>
    <w:rsid w:val="0032519D"/>
    <w:rsid w:val="00326052"/>
    <w:rsid w:val="00326300"/>
    <w:rsid w:val="00327205"/>
    <w:rsid w:val="00327CD1"/>
    <w:rsid w:val="0033128B"/>
    <w:rsid w:val="00331976"/>
    <w:rsid w:val="00332EC5"/>
    <w:rsid w:val="00333D7E"/>
    <w:rsid w:val="00333DFB"/>
    <w:rsid w:val="00333FCE"/>
    <w:rsid w:val="00335683"/>
    <w:rsid w:val="0033660E"/>
    <w:rsid w:val="0033790A"/>
    <w:rsid w:val="00341370"/>
    <w:rsid w:val="00341FB6"/>
    <w:rsid w:val="003420BD"/>
    <w:rsid w:val="0034246E"/>
    <w:rsid w:val="00342B19"/>
    <w:rsid w:val="00342DFA"/>
    <w:rsid w:val="003438AE"/>
    <w:rsid w:val="00347BCE"/>
    <w:rsid w:val="00350270"/>
    <w:rsid w:val="003503F3"/>
    <w:rsid w:val="0035238A"/>
    <w:rsid w:val="00357153"/>
    <w:rsid w:val="00361D44"/>
    <w:rsid w:val="003624C4"/>
    <w:rsid w:val="00363D05"/>
    <w:rsid w:val="00363E11"/>
    <w:rsid w:val="0036509B"/>
    <w:rsid w:val="003650FE"/>
    <w:rsid w:val="00367242"/>
    <w:rsid w:val="0036762F"/>
    <w:rsid w:val="003702CA"/>
    <w:rsid w:val="00371F53"/>
    <w:rsid w:val="00372F98"/>
    <w:rsid w:val="0037346B"/>
    <w:rsid w:val="00373E8C"/>
    <w:rsid w:val="0037454C"/>
    <w:rsid w:val="00374FA0"/>
    <w:rsid w:val="003759A3"/>
    <w:rsid w:val="00375A55"/>
    <w:rsid w:val="00376826"/>
    <w:rsid w:val="00377EED"/>
    <w:rsid w:val="00380CCC"/>
    <w:rsid w:val="0038150F"/>
    <w:rsid w:val="003818EF"/>
    <w:rsid w:val="00381E35"/>
    <w:rsid w:val="0038267D"/>
    <w:rsid w:val="00384051"/>
    <w:rsid w:val="00384DA4"/>
    <w:rsid w:val="00392457"/>
    <w:rsid w:val="0039322E"/>
    <w:rsid w:val="00395CEF"/>
    <w:rsid w:val="003A1781"/>
    <w:rsid w:val="003A1C1F"/>
    <w:rsid w:val="003A279F"/>
    <w:rsid w:val="003A2FC3"/>
    <w:rsid w:val="003A3E70"/>
    <w:rsid w:val="003A55C3"/>
    <w:rsid w:val="003A5961"/>
    <w:rsid w:val="003A6EB8"/>
    <w:rsid w:val="003A73FB"/>
    <w:rsid w:val="003B0995"/>
    <w:rsid w:val="003B10ED"/>
    <w:rsid w:val="003B1B03"/>
    <w:rsid w:val="003B1BFB"/>
    <w:rsid w:val="003B1E64"/>
    <w:rsid w:val="003B307C"/>
    <w:rsid w:val="003B3725"/>
    <w:rsid w:val="003B467F"/>
    <w:rsid w:val="003B4898"/>
    <w:rsid w:val="003B78A0"/>
    <w:rsid w:val="003C0AD0"/>
    <w:rsid w:val="003C23FA"/>
    <w:rsid w:val="003C3532"/>
    <w:rsid w:val="003C4ACE"/>
    <w:rsid w:val="003D328D"/>
    <w:rsid w:val="003E197F"/>
    <w:rsid w:val="003E2089"/>
    <w:rsid w:val="003E262A"/>
    <w:rsid w:val="003E3037"/>
    <w:rsid w:val="003E5C92"/>
    <w:rsid w:val="003F097D"/>
    <w:rsid w:val="003F1418"/>
    <w:rsid w:val="003F47B5"/>
    <w:rsid w:val="003F54EA"/>
    <w:rsid w:val="003F7251"/>
    <w:rsid w:val="003F76E8"/>
    <w:rsid w:val="004006B5"/>
    <w:rsid w:val="00400C34"/>
    <w:rsid w:val="00401C89"/>
    <w:rsid w:val="004031E9"/>
    <w:rsid w:val="004034EE"/>
    <w:rsid w:val="004036FA"/>
    <w:rsid w:val="00403AC2"/>
    <w:rsid w:val="00403EFC"/>
    <w:rsid w:val="00405CA2"/>
    <w:rsid w:val="00406B9D"/>
    <w:rsid w:val="00412100"/>
    <w:rsid w:val="0041432E"/>
    <w:rsid w:val="0041582B"/>
    <w:rsid w:val="00415902"/>
    <w:rsid w:val="0041669E"/>
    <w:rsid w:val="00416A0B"/>
    <w:rsid w:val="0041714D"/>
    <w:rsid w:val="00420535"/>
    <w:rsid w:val="0042138C"/>
    <w:rsid w:val="004214EB"/>
    <w:rsid w:val="00422927"/>
    <w:rsid w:val="0042533D"/>
    <w:rsid w:val="004257F3"/>
    <w:rsid w:val="004319E9"/>
    <w:rsid w:val="00435DDD"/>
    <w:rsid w:val="004373B2"/>
    <w:rsid w:val="0043798C"/>
    <w:rsid w:val="00437D54"/>
    <w:rsid w:val="00440137"/>
    <w:rsid w:val="00441E4E"/>
    <w:rsid w:val="00446A3C"/>
    <w:rsid w:val="00447736"/>
    <w:rsid w:val="00450D25"/>
    <w:rsid w:val="00460051"/>
    <w:rsid w:val="004615EF"/>
    <w:rsid w:val="004615F8"/>
    <w:rsid w:val="0046333B"/>
    <w:rsid w:val="00465937"/>
    <w:rsid w:val="0046687E"/>
    <w:rsid w:val="00467FE1"/>
    <w:rsid w:val="004710C5"/>
    <w:rsid w:val="004719D9"/>
    <w:rsid w:val="00471B84"/>
    <w:rsid w:val="004740D3"/>
    <w:rsid w:val="00474154"/>
    <w:rsid w:val="004746E7"/>
    <w:rsid w:val="00474B10"/>
    <w:rsid w:val="004828BF"/>
    <w:rsid w:val="00482FF8"/>
    <w:rsid w:val="004865F9"/>
    <w:rsid w:val="00491565"/>
    <w:rsid w:val="00493AC4"/>
    <w:rsid w:val="00495CC8"/>
    <w:rsid w:val="00495FE5"/>
    <w:rsid w:val="004968D6"/>
    <w:rsid w:val="004A19CC"/>
    <w:rsid w:val="004A3E52"/>
    <w:rsid w:val="004A4762"/>
    <w:rsid w:val="004A65DA"/>
    <w:rsid w:val="004A7A5D"/>
    <w:rsid w:val="004B0394"/>
    <w:rsid w:val="004B1395"/>
    <w:rsid w:val="004B276C"/>
    <w:rsid w:val="004B388F"/>
    <w:rsid w:val="004B5929"/>
    <w:rsid w:val="004B5D76"/>
    <w:rsid w:val="004B626B"/>
    <w:rsid w:val="004C288C"/>
    <w:rsid w:val="004C32B0"/>
    <w:rsid w:val="004C4F64"/>
    <w:rsid w:val="004C64FD"/>
    <w:rsid w:val="004C77B1"/>
    <w:rsid w:val="004D0ED5"/>
    <w:rsid w:val="004D1626"/>
    <w:rsid w:val="004D53F5"/>
    <w:rsid w:val="004E07C8"/>
    <w:rsid w:val="004E414F"/>
    <w:rsid w:val="004E4A77"/>
    <w:rsid w:val="004E5FFF"/>
    <w:rsid w:val="004E7918"/>
    <w:rsid w:val="004F0899"/>
    <w:rsid w:val="004F0E9B"/>
    <w:rsid w:val="004F1787"/>
    <w:rsid w:val="004F2BFF"/>
    <w:rsid w:val="004F2ED9"/>
    <w:rsid w:val="004F3009"/>
    <w:rsid w:val="004F380D"/>
    <w:rsid w:val="004F6233"/>
    <w:rsid w:val="004F6A38"/>
    <w:rsid w:val="004F7822"/>
    <w:rsid w:val="005002D7"/>
    <w:rsid w:val="00501488"/>
    <w:rsid w:val="00502339"/>
    <w:rsid w:val="00502F2D"/>
    <w:rsid w:val="00506C97"/>
    <w:rsid w:val="00507700"/>
    <w:rsid w:val="00510804"/>
    <w:rsid w:val="00512AB0"/>
    <w:rsid w:val="00513972"/>
    <w:rsid w:val="005156E1"/>
    <w:rsid w:val="005164E1"/>
    <w:rsid w:val="005176A8"/>
    <w:rsid w:val="00520AA2"/>
    <w:rsid w:val="00520E6C"/>
    <w:rsid w:val="00521CBB"/>
    <w:rsid w:val="00521D9F"/>
    <w:rsid w:val="005240D1"/>
    <w:rsid w:val="00524286"/>
    <w:rsid w:val="00525441"/>
    <w:rsid w:val="00525DC4"/>
    <w:rsid w:val="0052758B"/>
    <w:rsid w:val="0053248C"/>
    <w:rsid w:val="005326EE"/>
    <w:rsid w:val="00533CF7"/>
    <w:rsid w:val="00534420"/>
    <w:rsid w:val="0053466D"/>
    <w:rsid w:val="005354AB"/>
    <w:rsid w:val="00535B91"/>
    <w:rsid w:val="00536B09"/>
    <w:rsid w:val="005375DC"/>
    <w:rsid w:val="00541191"/>
    <w:rsid w:val="00541B84"/>
    <w:rsid w:val="00541BB9"/>
    <w:rsid w:val="005420C3"/>
    <w:rsid w:val="00543D6C"/>
    <w:rsid w:val="00545AD3"/>
    <w:rsid w:val="00546261"/>
    <w:rsid w:val="00546669"/>
    <w:rsid w:val="00547500"/>
    <w:rsid w:val="0055544F"/>
    <w:rsid w:val="00555643"/>
    <w:rsid w:val="005558BA"/>
    <w:rsid w:val="005561C1"/>
    <w:rsid w:val="0056008E"/>
    <w:rsid w:val="005604F0"/>
    <w:rsid w:val="0056167F"/>
    <w:rsid w:val="0056329A"/>
    <w:rsid w:val="005655C0"/>
    <w:rsid w:val="0056592F"/>
    <w:rsid w:val="00566A14"/>
    <w:rsid w:val="005707B9"/>
    <w:rsid w:val="00570DF5"/>
    <w:rsid w:val="00570ED5"/>
    <w:rsid w:val="00572A2A"/>
    <w:rsid w:val="005734D8"/>
    <w:rsid w:val="00576772"/>
    <w:rsid w:val="005771AC"/>
    <w:rsid w:val="005774DC"/>
    <w:rsid w:val="0058279D"/>
    <w:rsid w:val="00582CB0"/>
    <w:rsid w:val="0058441B"/>
    <w:rsid w:val="00585E58"/>
    <w:rsid w:val="00591730"/>
    <w:rsid w:val="00591D90"/>
    <w:rsid w:val="00591EE7"/>
    <w:rsid w:val="00592A67"/>
    <w:rsid w:val="0059392A"/>
    <w:rsid w:val="00595735"/>
    <w:rsid w:val="005A0F18"/>
    <w:rsid w:val="005A0F9B"/>
    <w:rsid w:val="005A1645"/>
    <w:rsid w:val="005A1AC7"/>
    <w:rsid w:val="005A381A"/>
    <w:rsid w:val="005A528A"/>
    <w:rsid w:val="005A63F2"/>
    <w:rsid w:val="005A64DF"/>
    <w:rsid w:val="005B0C48"/>
    <w:rsid w:val="005B0E0A"/>
    <w:rsid w:val="005B1977"/>
    <w:rsid w:val="005B2329"/>
    <w:rsid w:val="005B7B5C"/>
    <w:rsid w:val="005B7C6B"/>
    <w:rsid w:val="005C0989"/>
    <w:rsid w:val="005C2A3B"/>
    <w:rsid w:val="005C2E50"/>
    <w:rsid w:val="005C32F3"/>
    <w:rsid w:val="005C3938"/>
    <w:rsid w:val="005C73BF"/>
    <w:rsid w:val="005D0AFB"/>
    <w:rsid w:val="005D1623"/>
    <w:rsid w:val="005D2C26"/>
    <w:rsid w:val="005D5317"/>
    <w:rsid w:val="005D572D"/>
    <w:rsid w:val="005D5B2A"/>
    <w:rsid w:val="005D6E86"/>
    <w:rsid w:val="005E4517"/>
    <w:rsid w:val="005E538C"/>
    <w:rsid w:val="005E571C"/>
    <w:rsid w:val="005E6C45"/>
    <w:rsid w:val="005E7845"/>
    <w:rsid w:val="005F37D5"/>
    <w:rsid w:val="005F39A5"/>
    <w:rsid w:val="005F6286"/>
    <w:rsid w:val="00602428"/>
    <w:rsid w:val="00603800"/>
    <w:rsid w:val="00603E94"/>
    <w:rsid w:val="00606D72"/>
    <w:rsid w:val="0061255A"/>
    <w:rsid w:val="006130E1"/>
    <w:rsid w:val="006131A3"/>
    <w:rsid w:val="00620797"/>
    <w:rsid w:val="00622E29"/>
    <w:rsid w:val="006241FF"/>
    <w:rsid w:val="00624B21"/>
    <w:rsid w:val="00624D5F"/>
    <w:rsid w:val="0062799D"/>
    <w:rsid w:val="00627AAC"/>
    <w:rsid w:val="00630A3C"/>
    <w:rsid w:val="00632DAB"/>
    <w:rsid w:val="00633890"/>
    <w:rsid w:val="006358EE"/>
    <w:rsid w:val="0063790F"/>
    <w:rsid w:val="00642A36"/>
    <w:rsid w:val="00643A16"/>
    <w:rsid w:val="00644884"/>
    <w:rsid w:val="006478E2"/>
    <w:rsid w:val="00651A51"/>
    <w:rsid w:val="00656586"/>
    <w:rsid w:val="006570BB"/>
    <w:rsid w:val="0066176D"/>
    <w:rsid w:val="0066272D"/>
    <w:rsid w:val="00663242"/>
    <w:rsid w:val="00665405"/>
    <w:rsid w:val="006667F5"/>
    <w:rsid w:val="00666F00"/>
    <w:rsid w:val="006677A2"/>
    <w:rsid w:val="00672952"/>
    <w:rsid w:val="0067420B"/>
    <w:rsid w:val="0067562F"/>
    <w:rsid w:val="0068076E"/>
    <w:rsid w:val="0068623C"/>
    <w:rsid w:val="00687583"/>
    <w:rsid w:val="006902FB"/>
    <w:rsid w:val="006929FA"/>
    <w:rsid w:val="00696763"/>
    <w:rsid w:val="006A12B1"/>
    <w:rsid w:val="006A296D"/>
    <w:rsid w:val="006A2FA2"/>
    <w:rsid w:val="006A3D15"/>
    <w:rsid w:val="006B19E9"/>
    <w:rsid w:val="006B2B37"/>
    <w:rsid w:val="006B2F78"/>
    <w:rsid w:val="006B79DC"/>
    <w:rsid w:val="006C1656"/>
    <w:rsid w:val="006C220A"/>
    <w:rsid w:val="006C3566"/>
    <w:rsid w:val="006C4D5D"/>
    <w:rsid w:val="006C5D15"/>
    <w:rsid w:val="006C61FE"/>
    <w:rsid w:val="006C6347"/>
    <w:rsid w:val="006C6A6A"/>
    <w:rsid w:val="006D25A1"/>
    <w:rsid w:val="006D3056"/>
    <w:rsid w:val="006D3FAC"/>
    <w:rsid w:val="006D4F04"/>
    <w:rsid w:val="006D58EC"/>
    <w:rsid w:val="006D6962"/>
    <w:rsid w:val="006E2381"/>
    <w:rsid w:val="006E3509"/>
    <w:rsid w:val="006E3F10"/>
    <w:rsid w:val="006E57D8"/>
    <w:rsid w:val="006F170D"/>
    <w:rsid w:val="006F202D"/>
    <w:rsid w:val="006F20F9"/>
    <w:rsid w:val="006F2CD2"/>
    <w:rsid w:val="006F311B"/>
    <w:rsid w:val="006F4C1D"/>
    <w:rsid w:val="006F527F"/>
    <w:rsid w:val="00700122"/>
    <w:rsid w:val="0070057B"/>
    <w:rsid w:val="00701686"/>
    <w:rsid w:val="00701CFD"/>
    <w:rsid w:val="00701E67"/>
    <w:rsid w:val="00707551"/>
    <w:rsid w:val="00707C32"/>
    <w:rsid w:val="00707D01"/>
    <w:rsid w:val="0071119F"/>
    <w:rsid w:val="00711A05"/>
    <w:rsid w:val="00714484"/>
    <w:rsid w:val="00715197"/>
    <w:rsid w:val="007201F7"/>
    <w:rsid w:val="0072284F"/>
    <w:rsid w:val="007239D1"/>
    <w:rsid w:val="00724422"/>
    <w:rsid w:val="00725B02"/>
    <w:rsid w:val="007263E7"/>
    <w:rsid w:val="00727F54"/>
    <w:rsid w:val="00727FC0"/>
    <w:rsid w:val="0073057F"/>
    <w:rsid w:val="00732550"/>
    <w:rsid w:val="00732EAE"/>
    <w:rsid w:val="007344D9"/>
    <w:rsid w:val="007352DD"/>
    <w:rsid w:val="00741CAB"/>
    <w:rsid w:val="00742FCE"/>
    <w:rsid w:val="00743226"/>
    <w:rsid w:val="00747C64"/>
    <w:rsid w:val="00747FFD"/>
    <w:rsid w:val="007517CE"/>
    <w:rsid w:val="00752B5E"/>
    <w:rsid w:val="00753297"/>
    <w:rsid w:val="00753950"/>
    <w:rsid w:val="00757E36"/>
    <w:rsid w:val="00760941"/>
    <w:rsid w:val="00761104"/>
    <w:rsid w:val="00762A1A"/>
    <w:rsid w:val="00764455"/>
    <w:rsid w:val="00765733"/>
    <w:rsid w:val="007658A1"/>
    <w:rsid w:val="00766D60"/>
    <w:rsid w:val="00770403"/>
    <w:rsid w:val="00770AEE"/>
    <w:rsid w:val="00770C2B"/>
    <w:rsid w:val="00770E91"/>
    <w:rsid w:val="0077148C"/>
    <w:rsid w:val="00771CB4"/>
    <w:rsid w:val="00771D04"/>
    <w:rsid w:val="00774403"/>
    <w:rsid w:val="00775908"/>
    <w:rsid w:val="00776CCD"/>
    <w:rsid w:val="0078006B"/>
    <w:rsid w:val="00781A87"/>
    <w:rsid w:val="00781CE8"/>
    <w:rsid w:val="0078702C"/>
    <w:rsid w:val="007903C2"/>
    <w:rsid w:val="00790F61"/>
    <w:rsid w:val="00791866"/>
    <w:rsid w:val="00794356"/>
    <w:rsid w:val="007958B1"/>
    <w:rsid w:val="00795C20"/>
    <w:rsid w:val="007A26F7"/>
    <w:rsid w:val="007A3DC4"/>
    <w:rsid w:val="007A562C"/>
    <w:rsid w:val="007A6429"/>
    <w:rsid w:val="007A6822"/>
    <w:rsid w:val="007A7344"/>
    <w:rsid w:val="007B0834"/>
    <w:rsid w:val="007B1CCF"/>
    <w:rsid w:val="007B4E0E"/>
    <w:rsid w:val="007B7F4A"/>
    <w:rsid w:val="007C3A38"/>
    <w:rsid w:val="007C419C"/>
    <w:rsid w:val="007C468B"/>
    <w:rsid w:val="007C5BC9"/>
    <w:rsid w:val="007D1338"/>
    <w:rsid w:val="007D1725"/>
    <w:rsid w:val="007D18D6"/>
    <w:rsid w:val="007D2055"/>
    <w:rsid w:val="007D445C"/>
    <w:rsid w:val="007D50C6"/>
    <w:rsid w:val="007D6BDE"/>
    <w:rsid w:val="007D7C86"/>
    <w:rsid w:val="007E0027"/>
    <w:rsid w:val="007E1739"/>
    <w:rsid w:val="007E393F"/>
    <w:rsid w:val="007E3DE9"/>
    <w:rsid w:val="007E5CCB"/>
    <w:rsid w:val="007F0766"/>
    <w:rsid w:val="007F1C7E"/>
    <w:rsid w:val="007F2E0B"/>
    <w:rsid w:val="007F3B86"/>
    <w:rsid w:val="007F6CF4"/>
    <w:rsid w:val="007F71BF"/>
    <w:rsid w:val="00801C05"/>
    <w:rsid w:val="008023DB"/>
    <w:rsid w:val="00803CF6"/>
    <w:rsid w:val="00803E63"/>
    <w:rsid w:val="00804F99"/>
    <w:rsid w:val="0081194A"/>
    <w:rsid w:val="008129FA"/>
    <w:rsid w:val="008135EA"/>
    <w:rsid w:val="00814974"/>
    <w:rsid w:val="008167C9"/>
    <w:rsid w:val="00825858"/>
    <w:rsid w:val="008260BA"/>
    <w:rsid w:val="0083009E"/>
    <w:rsid w:val="0083100A"/>
    <w:rsid w:val="008334DB"/>
    <w:rsid w:val="00835A7E"/>
    <w:rsid w:val="008418A1"/>
    <w:rsid w:val="0084362C"/>
    <w:rsid w:val="00844019"/>
    <w:rsid w:val="00846F80"/>
    <w:rsid w:val="00847EEF"/>
    <w:rsid w:val="00851D6F"/>
    <w:rsid w:val="00860020"/>
    <w:rsid w:val="00861279"/>
    <w:rsid w:val="00863000"/>
    <w:rsid w:val="00864A18"/>
    <w:rsid w:val="00870198"/>
    <w:rsid w:val="00870804"/>
    <w:rsid w:val="00871348"/>
    <w:rsid w:val="0087402C"/>
    <w:rsid w:val="008745C0"/>
    <w:rsid w:val="008746DF"/>
    <w:rsid w:val="00877514"/>
    <w:rsid w:val="00877E85"/>
    <w:rsid w:val="00880EBD"/>
    <w:rsid w:val="0088108B"/>
    <w:rsid w:val="00881805"/>
    <w:rsid w:val="008854BC"/>
    <w:rsid w:val="00891D7D"/>
    <w:rsid w:val="00893490"/>
    <w:rsid w:val="008937F0"/>
    <w:rsid w:val="0089431F"/>
    <w:rsid w:val="008948F6"/>
    <w:rsid w:val="00894E91"/>
    <w:rsid w:val="00894FBF"/>
    <w:rsid w:val="008959BC"/>
    <w:rsid w:val="008A61BF"/>
    <w:rsid w:val="008B2368"/>
    <w:rsid w:val="008B2B79"/>
    <w:rsid w:val="008B7253"/>
    <w:rsid w:val="008B76E4"/>
    <w:rsid w:val="008C175C"/>
    <w:rsid w:val="008C1FB5"/>
    <w:rsid w:val="008C24CE"/>
    <w:rsid w:val="008C2A64"/>
    <w:rsid w:val="008C3D60"/>
    <w:rsid w:val="008C4BB2"/>
    <w:rsid w:val="008C7197"/>
    <w:rsid w:val="008D1460"/>
    <w:rsid w:val="008D2C58"/>
    <w:rsid w:val="008D2E2E"/>
    <w:rsid w:val="008D796F"/>
    <w:rsid w:val="008D7BA7"/>
    <w:rsid w:val="008E2E57"/>
    <w:rsid w:val="008E34B7"/>
    <w:rsid w:val="008E656B"/>
    <w:rsid w:val="008F4687"/>
    <w:rsid w:val="008F654F"/>
    <w:rsid w:val="008F6ECC"/>
    <w:rsid w:val="008F6F6C"/>
    <w:rsid w:val="009008BF"/>
    <w:rsid w:val="0090105F"/>
    <w:rsid w:val="00901A0F"/>
    <w:rsid w:val="00902379"/>
    <w:rsid w:val="00902702"/>
    <w:rsid w:val="00903077"/>
    <w:rsid w:val="0090401C"/>
    <w:rsid w:val="00906258"/>
    <w:rsid w:val="00911D45"/>
    <w:rsid w:val="00912474"/>
    <w:rsid w:val="009133B4"/>
    <w:rsid w:val="00913572"/>
    <w:rsid w:val="009138AE"/>
    <w:rsid w:val="00913998"/>
    <w:rsid w:val="00914628"/>
    <w:rsid w:val="00914B6F"/>
    <w:rsid w:val="00916749"/>
    <w:rsid w:val="00916FAC"/>
    <w:rsid w:val="00923952"/>
    <w:rsid w:val="0092397F"/>
    <w:rsid w:val="00924D68"/>
    <w:rsid w:val="0092532F"/>
    <w:rsid w:val="00931950"/>
    <w:rsid w:val="00933D4A"/>
    <w:rsid w:val="009342AB"/>
    <w:rsid w:val="009375B8"/>
    <w:rsid w:val="00945112"/>
    <w:rsid w:val="00947F45"/>
    <w:rsid w:val="00953385"/>
    <w:rsid w:val="009537D2"/>
    <w:rsid w:val="009552F0"/>
    <w:rsid w:val="009601C3"/>
    <w:rsid w:val="00960326"/>
    <w:rsid w:val="009623EE"/>
    <w:rsid w:val="00962E1E"/>
    <w:rsid w:val="009630B1"/>
    <w:rsid w:val="009663B0"/>
    <w:rsid w:val="00972D29"/>
    <w:rsid w:val="009741B3"/>
    <w:rsid w:val="00974C41"/>
    <w:rsid w:val="00975246"/>
    <w:rsid w:val="0097652D"/>
    <w:rsid w:val="00976DB6"/>
    <w:rsid w:val="00977D8F"/>
    <w:rsid w:val="0098129B"/>
    <w:rsid w:val="00984AD4"/>
    <w:rsid w:val="00984C42"/>
    <w:rsid w:val="009870D3"/>
    <w:rsid w:val="00991DE8"/>
    <w:rsid w:val="0099295A"/>
    <w:rsid w:val="00995DD5"/>
    <w:rsid w:val="00995EA6"/>
    <w:rsid w:val="0099614A"/>
    <w:rsid w:val="00996BB5"/>
    <w:rsid w:val="0099727C"/>
    <w:rsid w:val="009A0459"/>
    <w:rsid w:val="009A09D2"/>
    <w:rsid w:val="009A19ED"/>
    <w:rsid w:val="009A1F91"/>
    <w:rsid w:val="009A2FD2"/>
    <w:rsid w:val="009A43C8"/>
    <w:rsid w:val="009A572F"/>
    <w:rsid w:val="009B0CD1"/>
    <w:rsid w:val="009B203A"/>
    <w:rsid w:val="009B57A1"/>
    <w:rsid w:val="009B5972"/>
    <w:rsid w:val="009B658E"/>
    <w:rsid w:val="009B65F3"/>
    <w:rsid w:val="009B695B"/>
    <w:rsid w:val="009B6E65"/>
    <w:rsid w:val="009B7DAD"/>
    <w:rsid w:val="009C1D20"/>
    <w:rsid w:val="009D06AF"/>
    <w:rsid w:val="009D2629"/>
    <w:rsid w:val="009D4E90"/>
    <w:rsid w:val="009D593C"/>
    <w:rsid w:val="009D6227"/>
    <w:rsid w:val="009D6E98"/>
    <w:rsid w:val="009D6F1B"/>
    <w:rsid w:val="009E04C9"/>
    <w:rsid w:val="009E14CF"/>
    <w:rsid w:val="009E22D4"/>
    <w:rsid w:val="009E3426"/>
    <w:rsid w:val="009E4702"/>
    <w:rsid w:val="009E4776"/>
    <w:rsid w:val="009E4CE8"/>
    <w:rsid w:val="009E51C6"/>
    <w:rsid w:val="009E76B1"/>
    <w:rsid w:val="009F1AF1"/>
    <w:rsid w:val="009F1D9C"/>
    <w:rsid w:val="009F3835"/>
    <w:rsid w:val="00A011DA"/>
    <w:rsid w:val="00A012BD"/>
    <w:rsid w:val="00A03D02"/>
    <w:rsid w:val="00A0648C"/>
    <w:rsid w:val="00A06795"/>
    <w:rsid w:val="00A07CCF"/>
    <w:rsid w:val="00A10291"/>
    <w:rsid w:val="00A10B02"/>
    <w:rsid w:val="00A11A54"/>
    <w:rsid w:val="00A153B8"/>
    <w:rsid w:val="00A15A0A"/>
    <w:rsid w:val="00A17482"/>
    <w:rsid w:val="00A20A9F"/>
    <w:rsid w:val="00A23215"/>
    <w:rsid w:val="00A2356F"/>
    <w:rsid w:val="00A23A03"/>
    <w:rsid w:val="00A26220"/>
    <w:rsid w:val="00A26303"/>
    <w:rsid w:val="00A30CAB"/>
    <w:rsid w:val="00A325BC"/>
    <w:rsid w:val="00A33F35"/>
    <w:rsid w:val="00A35333"/>
    <w:rsid w:val="00A3548D"/>
    <w:rsid w:val="00A356BE"/>
    <w:rsid w:val="00A35B53"/>
    <w:rsid w:val="00A36863"/>
    <w:rsid w:val="00A404A3"/>
    <w:rsid w:val="00A40E36"/>
    <w:rsid w:val="00A41016"/>
    <w:rsid w:val="00A41F19"/>
    <w:rsid w:val="00A43522"/>
    <w:rsid w:val="00A44101"/>
    <w:rsid w:val="00A4437F"/>
    <w:rsid w:val="00A504C4"/>
    <w:rsid w:val="00A50D6F"/>
    <w:rsid w:val="00A510E1"/>
    <w:rsid w:val="00A5111B"/>
    <w:rsid w:val="00A53035"/>
    <w:rsid w:val="00A53BE0"/>
    <w:rsid w:val="00A53ECF"/>
    <w:rsid w:val="00A54499"/>
    <w:rsid w:val="00A56717"/>
    <w:rsid w:val="00A56CB3"/>
    <w:rsid w:val="00A572E8"/>
    <w:rsid w:val="00A60BCB"/>
    <w:rsid w:val="00A615D4"/>
    <w:rsid w:val="00A61B91"/>
    <w:rsid w:val="00A63AD1"/>
    <w:rsid w:val="00A6674F"/>
    <w:rsid w:val="00A70477"/>
    <w:rsid w:val="00A70CB2"/>
    <w:rsid w:val="00A70D70"/>
    <w:rsid w:val="00A71571"/>
    <w:rsid w:val="00A71641"/>
    <w:rsid w:val="00A720AC"/>
    <w:rsid w:val="00A731F5"/>
    <w:rsid w:val="00A752F7"/>
    <w:rsid w:val="00A766C7"/>
    <w:rsid w:val="00A7678E"/>
    <w:rsid w:val="00A76C7E"/>
    <w:rsid w:val="00A81FF5"/>
    <w:rsid w:val="00A82C3A"/>
    <w:rsid w:val="00A834E3"/>
    <w:rsid w:val="00A83B17"/>
    <w:rsid w:val="00A845C8"/>
    <w:rsid w:val="00A8495C"/>
    <w:rsid w:val="00A93958"/>
    <w:rsid w:val="00A942F3"/>
    <w:rsid w:val="00A95DF5"/>
    <w:rsid w:val="00A96316"/>
    <w:rsid w:val="00A96A97"/>
    <w:rsid w:val="00AA35E4"/>
    <w:rsid w:val="00AB1710"/>
    <w:rsid w:val="00AB23B6"/>
    <w:rsid w:val="00AB51B7"/>
    <w:rsid w:val="00AB73D0"/>
    <w:rsid w:val="00AB7BC8"/>
    <w:rsid w:val="00AC002F"/>
    <w:rsid w:val="00AC0834"/>
    <w:rsid w:val="00AC16F9"/>
    <w:rsid w:val="00AC1761"/>
    <w:rsid w:val="00AC3A5D"/>
    <w:rsid w:val="00AC5116"/>
    <w:rsid w:val="00AC7451"/>
    <w:rsid w:val="00AD1168"/>
    <w:rsid w:val="00AD138D"/>
    <w:rsid w:val="00AD2183"/>
    <w:rsid w:val="00AD39B2"/>
    <w:rsid w:val="00AD45B7"/>
    <w:rsid w:val="00AD6149"/>
    <w:rsid w:val="00AD66CA"/>
    <w:rsid w:val="00AE0944"/>
    <w:rsid w:val="00AE1F2F"/>
    <w:rsid w:val="00AE25E5"/>
    <w:rsid w:val="00AE2C40"/>
    <w:rsid w:val="00AE427C"/>
    <w:rsid w:val="00AE6243"/>
    <w:rsid w:val="00AE6F21"/>
    <w:rsid w:val="00AE70B6"/>
    <w:rsid w:val="00AF03E1"/>
    <w:rsid w:val="00AF09E9"/>
    <w:rsid w:val="00AF199F"/>
    <w:rsid w:val="00AF1D61"/>
    <w:rsid w:val="00AF3E1E"/>
    <w:rsid w:val="00AF6CF0"/>
    <w:rsid w:val="00AF6E0F"/>
    <w:rsid w:val="00AF7DB8"/>
    <w:rsid w:val="00B005E3"/>
    <w:rsid w:val="00B00BB1"/>
    <w:rsid w:val="00B01605"/>
    <w:rsid w:val="00B03643"/>
    <w:rsid w:val="00B0391C"/>
    <w:rsid w:val="00B05BAB"/>
    <w:rsid w:val="00B10B76"/>
    <w:rsid w:val="00B1234E"/>
    <w:rsid w:val="00B12482"/>
    <w:rsid w:val="00B1289E"/>
    <w:rsid w:val="00B13B9A"/>
    <w:rsid w:val="00B14151"/>
    <w:rsid w:val="00B14916"/>
    <w:rsid w:val="00B15037"/>
    <w:rsid w:val="00B17429"/>
    <w:rsid w:val="00B177A1"/>
    <w:rsid w:val="00B22EDF"/>
    <w:rsid w:val="00B249CE"/>
    <w:rsid w:val="00B25718"/>
    <w:rsid w:val="00B306A1"/>
    <w:rsid w:val="00B32EF5"/>
    <w:rsid w:val="00B3457D"/>
    <w:rsid w:val="00B35347"/>
    <w:rsid w:val="00B35572"/>
    <w:rsid w:val="00B37D58"/>
    <w:rsid w:val="00B417F4"/>
    <w:rsid w:val="00B45942"/>
    <w:rsid w:val="00B52113"/>
    <w:rsid w:val="00B55840"/>
    <w:rsid w:val="00B55882"/>
    <w:rsid w:val="00B55957"/>
    <w:rsid w:val="00B57743"/>
    <w:rsid w:val="00B57ED2"/>
    <w:rsid w:val="00B6054D"/>
    <w:rsid w:val="00B60CD1"/>
    <w:rsid w:val="00B64FD2"/>
    <w:rsid w:val="00B655D1"/>
    <w:rsid w:val="00B65806"/>
    <w:rsid w:val="00B671DD"/>
    <w:rsid w:val="00B75480"/>
    <w:rsid w:val="00B76988"/>
    <w:rsid w:val="00B76F28"/>
    <w:rsid w:val="00B779FE"/>
    <w:rsid w:val="00B80630"/>
    <w:rsid w:val="00B81B8A"/>
    <w:rsid w:val="00B821A7"/>
    <w:rsid w:val="00B8398D"/>
    <w:rsid w:val="00B858BA"/>
    <w:rsid w:val="00B86F60"/>
    <w:rsid w:val="00B92265"/>
    <w:rsid w:val="00BA2D42"/>
    <w:rsid w:val="00BA46DA"/>
    <w:rsid w:val="00BA4CAE"/>
    <w:rsid w:val="00BA569B"/>
    <w:rsid w:val="00BA5EB3"/>
    <w:rsid w:val="00BA669E"/>
    <w:rsid w:val="00BA68C9"/>
    <w:rsid w:val="00BA6E95"/>
    <w:rsid w:val="00BA6F7B"/>
    <w:rsid w:val="00BA7AD5"/>
    <w:rsid w:val="00BB209B"/>
    <w:rsid w:val="00BB23D5"/>
    <w:rsid w:val="00BB5EAE"/>
    <w:rsid w:val="00BB79C6"/>
    <w:rsid w:val="00BC0743"/>
    <w:rsid w:val="00BC1B6A"/>
    <w:rsid w:val="00BC24FF"/>
    <w:rsid w:val="00BC2919"/>
    <w:rsid w:val="00BC4C0A"/>
    <w:rsid w:val="00BC626C"/>
    <w:rsid w:val="00BC6678"/>
    <w:rsid w:val="00BD09DE"/>
    <w:rsid w:val="00BD0DDA"/>
    <w:rsid w:val="00BD256F"/>
    <w:rsid w:val="00BD32BF"/>
    <w:rsid w:val="00BD4242"/>
    <w:rsid w:val="00BD5364"/>
    <w:rsid w:val="00BE2369"/>
    <w:rsid w:val="00BE2412"/>
    <w:rsid w:val="00BE40B3"/>
    <w:rsid w:val="00BE4B55"/>
    <w:rsid w:val="00BE61E8"/>
    <w:rsid w:val="00BE6C84"/>
    <w:rsid w:val="00BF1443"/>
    <w:rsid w:val="00BF7972"/>
    <w:rsid w:val="00BF7F9B"/>
    <w:rsid w:val="00C001B5"/>
    <w:rsid w:val="00C02391"/>
    <w:rsid w:val="00C0256D"/>
    <w:rsid w:val="00C03B64"/>
    <w:rsid w:val="00C06171"/>
    <w:rsid w:val="00C07140"/>
    <w:rsid w:val="00C079C2"/>
    <w:rsid w:val="00C113CA"/>
    <w:rsid w:val="00C11996"/>
    <w:rsid w:val="00C12FC6"/>
    <w:rsid w:val="00C1376B"/>
    <w:rsid w:val="00C15C39"/>
    <w:rsid w:val="00C16F2D"/>
    <w:rsid w:val="00C21F0C"/>
    <w:rsid w:val="00C246C8"/>
    <w:rsid w:val="00C2614A"/>
    <w:rsid w:val="00C27A7A"/>
    <w:rsid w:val="00C32EBD"/>
    <w:rsid w:val="00C34790"/>
    <w:rsid w:val="00C353BF"/>
    <w:rsid w:val="00C35C24"/>
    <w:rsid w:val="00C36C44"/>
    <w:rsid w:val="00C36F63"/>
    <w:rsid w:val="00C429D5"/>
    <w:rsid w:val="00C43656"/>
    <w:rsid w:val="00C44AC6"/>
    <w:rsid w:val="00C453F7"/>
    <w:rsid w:val="00C5085E"/>
    <w:rsid w:val="00C523E3"/>
    <w:rsid w:val="00C53354"/>
    <w:rsid w:val="00C55418"/>
    <w:rsid w:val="00C570F6"/>
    <w:rsid w:val="00C6124D"/>
    <w:rsid w:val="00C62E57"/>
    <w:rsid w:val="00C64B78"/>
    <w:rsid w:val="00C6694A"/>
    <w:rsid w:val="00C72835"/>
    <w:rsid w:val="00C729BA"/>
    <w:rsid w:val="00C76738"/>
    <w:rsid w:val="00C76A8C"/>
    <w:rsid w:val="00C81CCA"/>
    <w:rsid w:val="00C85000"/>
    <w:rsid w:val="00C85815"/>
    <w:rsid w:val="00C86533"/>
    <w:rsid w:val="00C90F95"/>
    <w:rsid w:val="00C92A72"/>
    <w:rsid w:val="00C95A1B"/>
    <w:rsid w:val="00C9665E"/>
    <w:rsid w:val="00C968FD"/>
    <w:rsid w:val="00C97A39"/>
    <w:rsid w:val="00CA3DAB"/>
    <w:rsid w:val="00CA40B1"/>
    <w:rsid w:val="00CA4183"/>
    <w:rsid w:val="00CA4F36"/>
    <w:rsid w:val="00CA5F4D"/>
    <w:rsid w:val="00CA76E0"/>
    <w:rsid w:val="00CA7C33"/>
    <w:rsid w:val="00CB0104"/>
    <w:rsid w:val="00CB3107"/>
    <w:rsid w:val="00CB587D"/>
    <w:rsid w:val="00CC7D89"/>
    <w:rsid w:val="00CD04F6"/>
    <w:rsid w:val="00CE39BD"/>
    <w:rsid w:val="00CE5B2E"/>
    <w:rsid w:val="00CE6551"/>
    <w:rsid w:val="00CE7368"/>
    <w:rsid w:val="00CE76EA"/>
    <w:rsid w:val="00CF065B"/>
    <w:rsid w:val="00CF0CCA"/>
    <w:rsid w:val="00CF116C"/>
    <w:rsid w:val="00CF362E"/>
    <w:rsid w:val="00CF3A80"/>
    <w:rsid w:val="00CF3C90"/>
    <w:rsid w:val="00CF5D24"/>
    <w:rsid w:val="00D00C0B"/>
    <w:rsid w:val="00D018A7"/>
    <w:rsid w:val="00D03179"/>
    <w:rsid w:val="00D044A3"/>
    <w:rsid w:val="00D07206"/>
    <w:rsid w:val="00D075A9"/>
    <w:rsid w:val="00D078D9"/>
    <w:rsid w:val="00D123A7"/>
    <w:rsid w:val="00D13FCD"/>
    <w:rsid w:val="00D1790B"/>
    <w:rsid w:val="00D22C85"/>
    <w:rsid w:val="00D2351C"/>
    <w:rsid w:val="00D2367C"/>
    <w:rsid w:val="00D25CE9"/>
    <w:rsid w:val="00D26345"/>
    <w:rsid w:val="00D308F1"/>
    <w:rsid w:val="00D320F9"/>
    <w:rsid w:val="00D3249C"/>
    <w:rsid w:val="00D32789"/>
    <w:rsid w:val="00D33EB1"/>
    <w:rsid w:val="00D34257"/>
    <w:rsid w:val="00D35497"/>
    <w:rsid w:val="00D354ED"/>
    <w:rsid w:val="00D354F2"/>
    <w:rsid w:val="00D364D4"/>
    <w:rsid w:val="00D36745"/>
    <w:rsid w:val="00D3752F"/>
    <w:rsid w:val="00D421C8"/>
    <w:rsid w:val="00D44EAA"/>
    <w:rsid w:val="00D4599A"/>
    <w:rsid w:val="00D46B7B"/>
    <w:rsid w:val="00D4739B"/>
    <w:rsid w:val="00D500DF"/>
    <w:rsid w:val="00D51D35"/>
    <w:rsid w:val="00D55301"/>
    <w:rsid w:val="00D55B63"/>
    <w:rsid w:val="00D6098F"/>
    <w:rsid w:val="00D63A0D"/>
    <w:rsid w:val="00D66236"/>
    <w:rsid w:val="00D72DB0"/>
    <w:rsid w:val="00D75193"/>
    <w:rsid w:val="00D76461"/>
    <w:rsid w:val="00D76577"/>
    <w:rsid w:val="00D76C24"/>
    <w:rsid w:val="00D77DA2"/>
    <w:rsid w:val="00D8090D"/>
    <w:rsid w:val="00D81C57"/>
    <w:rsid w:val="00D83EE9"/>
    <w:rsid w:val="00D8589F"/>
    <w:rsid w:val="00D9095E"/>
    <w:rsid w:val="00D9277A"/>
    <w:rsid w:val="00D94D85"/>
    <w:rsid w:val="00D95570"/>
    <w:rsid w:val="00DA3675"/>
    <w:rsid w:val="00DA3A3E"/>
    <w:rsid w:val="00DA4B27"/>
    <w:rsid w:val="00DA576E"/>
    <w:rsid w:val="00DA6C00"/>
    <w:rsid w:val="00DA70F2"/>
    <w:rsid w:val="00DA7D07"/>
    <w:rsid w:val="00DB21C2"/>
    <w:rsid w:val="00DB2762"/>
    <w:rsid w:val="00DB39F4"/>
    <w:rsid w:val="00DB3ECC"/>
    <w:rsid w:val="00DB4476"/>
    <w:rsid w:val="00DB5C31"/>
    <w:rsid w:val="00DB7B45"/>
    <w:rsid w:val="00DC17B4"/>
    <w:rsid w:val="00DC1B9C"/>
    <w:rsid w:val="00DC2477"/>
    <w:rsid w:val="00DC5AE6"/>
    <w:rsid w:val="00DC780C"/>
    <w:rsid w:val="00DC797E"/>
    <w:rsid w:val="00DD4CB6"/>
    <w:rsid w:val="00DD4D27"/>
    <w:rsid w:val="00DD56B6"/>
    <w:rsid w:val="00DE05B4"/>
    <w:rsid w:val="00DE2AC8"/>
    <w:rsid w:val="00DE304E"/>
    <w:rsid w:val="00DE3CEF"/>
    <w:rsid w:val="00DE44A5"/>
    <w:rsid w:val="00DE7041"/>
    <w:rsid w:val="00DE7ABD"/>
    <w:rsid w:val="00DF04A9"/>
    <w:rsid w:val="00DF166B"/>
    <w:rsid w:val="00DF7483"/>
    <w:rsid w:val="00E004B6"/>
    <w:rsid w:val="00E01581"/>
    <w:rsid w:val="00E02872"/>
    <w:rsid w:val="00E03153"/>
    <w:rsid w:val="00E03E6E"/>
    <w:rsid w:val="00E05150"/>
    <w:rsid w:val="00E110AE"/>
    <w:rsid w:val="00E165C0"/>
    <w:rsid w:val="00E169F4"/>
    <w:rsid w:val="00E170AE"/>
    <w:rsid w:val="00E2296C"/>
    <w:rsid w:val="00E232E0"/>
    <w:rsid w:val="00E25CCA"/>
    <w:rsid w:val="00E26DCC"/>
    <w:rsid w:val="00E302B4"/>
    <w:rsid w:val="00E3114B"/>
    <w:rsid w:val="00E33284"/>
    <w:rsid w:val="00E34622"/>
    <w:rsid w:val="00E364A3"/>
    <w:rsid w:val="00E37766"/>
    <w:rsid w:val="00E37E68"/>
    <w:rsid w:val="00E411F1"/>
    <w:rsid w:val="00E4258C"/>
    <w:rsid w:val="00E42CE9"/>
    <w:rsid w:val="00E42EC2"/>
    <w:rsid w:val="00E47FC8"/>
    <w:rsid w:val="00E525B3"/>
    <w:rsid w:val="00E52AA2"/>
    <w:rsid w:val="00E54F7C"/>
    <w:rsid w:val="00E564CD"/>
    <w:rsid w:val="00E568AB"/>
    <w:rsid w:val="00E6036F"/>
    <w:rsid w:val="00E61AC2"/>
    <w:rsid w:val="00E628A7"/>
    <w:rsid w:val="00E63369"/>
    <w:rsid w:val="00E6341B"/>
    <w:rsid w:val="00E66AA8"/>
    <w:rsid w:val="00E66BE4"/>
    <w:rsid w:val="00E67582"/>
    <w:rsid w:val="00E71427"/>
    <w:rsid w:val="00E73E3F"/>
    <w:rsid w:val="00E761DB"/>
    <w:rsid w:val="00E771DB"/>
    <w:rsid w:val="00E805E4"/>
    <w:rsid w:val="00E80956"/>
    <w:rsid w:val="00E80E77"/>
    <w:rsid w:val="00E81E61"/>
    <w:rsid w:val="00E82912"/>
    <w:rsid w:val="00E82E8B"/>
    <w:rsid w:val="00E8309A"/>
    <w:rsid w:val="00E833D9"/>
    <w:rsid w:val="00E84945"/>
    <w:rsid w:val="00E85558"/>
    <w:rsid w:val="00E85C7B"/>
    <w:rsid w:val="00E903E0"/>
    <w:rsid w:val="00E90A7A"/>
    <w:rsid w:val="00E91847"/>
    <w:rsid w:val="00E9370A"/>
    <w:rsid w:val="00E949CE"/>
    <w:rsid w:val="00E95724"/>
    <w:rsid w:val="00E96F20"/>
    <w:rsid w:val="00E97365"/>
    <w:rsid w:val="00EA1473"/>
    <w:rsid w:val="00EA3437"/>
    <w:rsid w:val="00EA3F01"/>
    <w:rsid w:val="00EB3752"/>
    <w:rsid w:val="00EB424A"/>
    <w:rsid w:val="00EB434A"/>
    <w:rsid w:val="00EB4DCB"/>
    <w:rsid w:val="00EB5DAA"/>
    <w:rsid w:val="00EB6982"/>
    <w:rsid w:val="00EC0DCF"/>
    <w:rsid w:val="00EC1CF0"/>
    <w:rsid w:val="00EC3382"/>
    <w:rsid w:val="00EC3D5B"/>
    <w:rsid w:val="00EC6A63"/>
    <w:rsid w:val="00ED030B"/>
    <w:rsid w:val="00ED169F"/>
    <w:rsid w:val="00ED1925"/>
    <w:rsid w:val="00ED26F2"/>
    <w:rsid w:val="00ED4CCA"/>
    <w:rsid w:val="00ED5A6E"/>
    <w:rsid w:val="00EE15BB"/>
    <w:rsid w:val="00EE3F45"/>
    <w:rsid w:val="00EE4143"/>
    <w:rsid w:val="00EE5593"/>
    <w:rsid w:val="00EF0517"/>
    <w:rsid w:val="00EF1ABA"/>
    <w:rsid w:val="00EF48DC"/>
    <w:rsid w:val="00EF58B0"/>
    <w:rsid w:val="00F00CC4"/>
    <w:rsid w:val="00F0309A"/>
    <w:rsid w:val="00F04892"/>
    <w:rsid w:val="00F05602"/>
    <w:rsid w:val="00F05C50"/>
    <w:rsid w:val="00F06167"/>
    <w:rsid w:val="00F06EEA"/>
    <w:rsid w:val="00F105A5"/>
    <w:rsid w:val="00F11B01"/>
    <w:rsid w:val="00F12576"/>
    <w:rsid w:val="00F13114"/>
    <w:rsid w:val="00F15B95"/>
    <w:rsid w:val="00F172F3"/>
    <w:rsid w:val="00F246D1"/>
    <w:rsid w:val="00F248DF"/>
    <w:rsid w:val="00F24DBC"/>
    <w:rsid w:val="00F261C7"/>
    <w:rsid w:val="00F3196F"/>
    <w:rsid w:val="00F34F02"/>
    <w:rsid w:val="00F36DD4"/>
    <w:rsid w:val="00F37050"/>
    <w:rsid w:val="00F37525"/>
    <w:rsid w:val="00F40E84"/>
    <w:rsid w:val="00F41D09"/>
    <w:rsid w:val="00F425C9"/>
    <w:rsid w:val="00F44168"/>
    <w:rsid w:val="00F45AA1"/>
    <w:rsid w:val="00F54028"/>
    <w:rsid w:val="00F5602C"/>
    <w:rsid w:val="00F5652F"/>
    <w:rsid w:val="00F6078A"/>
    <w:rsid w:val="00F64E01"/>
    <w:rsid w:val="00F7075C"/>
    <w:rsid w:val="00F70EA3"/>
    <w:rsid w:val="00F71B3F"/>
    <w:rsid w:val="00F7409D"/>
    <w:rsid w:val="00F76F25"/>
    <w:rsid w:val="00F82B07"/>
    <w:rsid w:val="00F82D06"/>
    <w:rsid w:val="00F84634"/>
    <w:rsid w:val="00F84666"/>
    <w:rsid w:val="00F858A6"/>
    <w:rsid w:val="00F85BDC"/>
    <w:rsid w:val="00F918C9"/>
    <w:rsid w:val="00F92973"/>
    <w:rsid w:val="00F92D2D"/>
    <w:rsid w:val="00FA0CA2"/>
    <w:rsid w:val="00FA0D39"/>
    <w:rsid w:val="00FA32BD"/>
    <w:rsid w:val="00FA448A"/>
    <w:rsid w:val="00FA537E"/>
    <w:rsid w:val="00FA6B23"/>
    <w:rsid w:val="00FA7AB1"/>
    <w:rsid w:val="00FB0DF9"/>
    <w:rsid w:val="00FB2C56"/>
    <w:rsid w:val="00FB5454"/>
    <w:rsid w:val="00FB71BC"/>
    <w:rsid w:val="00FC2217"/>
    <w:rsid w:val="00FC2957"/>
    <w:rsid w:val="00FC38BA"/>
    <w:rsid w:val="00FC67F2"/>
    <w:rsid w:val="00FC6F55"/>
    <w:rsid w:val="00FD0A20"/>
    <w:rsid w:val="00FD0E63"/>
    <w:rsid w:val="00FD1A5A"/>
    <w:rsid w:val="00FD1F02"/>
    <w:rsid w:val="00FD25C2"/>
    <w:rsid w:val="00FD5327"/>
    <w:rsid w:val="00FD53F3"/>
    <w:rsid w:val="00FD6741"/>
    <w:rsid w:val="00FD7679"/>
    <w:rsid w:val="00FD7DBA"/>
    <w:rsid w:val="00FE0940"/>
    <w:rsid w:val="00FE2049"/>
    <w:rsid w:val="00FE20E5"/>
    <w:rsid w:val="00FE267B"/>
    <w:rsid w:val="00FE2963"/>
    <w:rsid w:val="00FE2D24"/>
    <w:rsid w:val="00FE484A"/>
    <w:rsid w:val="00FF05FF"/>
    <w:rsid w:val="00FF2DF2"/>
    <w:rsid w:val="00FF3738"/>
    <w:rsid w:val="00FF3961"/>
    <w:rsid w:val="00FF3FB0"/>
    <w:rsid w:val="00FF4400"/>
    <w:rsid w:val="00FF48F7"/>
    <w:rsid w:val="00FF51A7"/>
    <w:rsid w:val="00FF5254"/>
    <w:rsid w:val="00FF602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72C75F"/>
  <w15:docId w15:val="{0339B669-BDA4-4E33-AA1F-3435E22D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107"/>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paragraph" w:styleId="Heading7">
    <w:name w:val="heading 7"/>
    <w:basedOn w:val="Normal"/>
    <w:next w:val="Normal"/>
    <w:link w:val="Heading7Char"/>
    <w:uiPriority w:val="99"/>
    <w:unhideWhenUsed/>
    <w:qFormat/>
    <w:rsid w:val="009B57A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286"/>
    <w:pPr>
      <w:tabs>
        <w:tab w:val="center" w:pos="4680"/>
        <w:tab w:val="right" w:pos="9360"/>
      </w:tabs>
    </w:pPr>
  </w:style>
  <w:style w:type="character" w:customStyle="1" w:styleId="HeaderChar">
    <w:name w:val="Header Char"/>
    <w:link w:val="Header"/>
    <w:uiPriority w:val="99"/>
    <w:rsid w:val="00524286"/>
    <w:rPr>
      <w:sz w:val="24"/>
      <w:szCs w:val="24"/>
    </w:rPr>
  </w:style>
  <w:style w:type="paragraph" w:styleId="Footer">
    <w:name w:val="footer"/>
    <w:basedOn w:val="Normal"/>
    <w:link w:val="FooterChar"/>
    <w:uiPriority w:val="99"/>
    <w:unhideWhenUsed/>
    <w:rsid w:val="00524286"/>
    <w:pPr>
      <w:tabs>
        <w:tab w:val="center" w:pos="4680"/>
        <w:tab w:val="right" w:pos="9360"/>
      </w:tabs>
    </w:pPr>
  </w:style>
  <w:style w:type="character" w:customStyle="1" w:styleId="FooterChar">
    <w:name w:val="Footer Char"/>
    <w:link w:val="Footer"/>
    <w:uiPriority w:val="99"/>
    <w:rsid w:val="00524286"/>
    <w:rPr>
      <w:sz w:val="24"/>
      <w:szCs w:val="24"/>
    </w:rPr>
  </w:style>
  <w:style w:type="paragraph" w:styleId="BalloonText">
    <w:name w:val="Balloon Text"/>
    <w:basedOn w:val="Normal"/>
    <w:link w:val="BalloonTextChar"/>
    <w:uiPriority w:val="99"/>
    <w:semiHidden/>
    <w:unhideWhenUsed/>
    <w:rsid w:val="00D76577"/>
    <w:rPr>
      <w:rFonts w:ascii="Segoe UI" w:hAnsi="Segoe UI" w:cs="Segoe UI"/>
      <w:sz w:val="18"/>
      <w:szCs w:val="18"/>
    </w:rPr>
  </w:style>
  <w:style w:type="character" w:customStyle="1" w:styleId="BalloonTextChar">
    <w:name w:val="Balloon Text Char"/>
    <w:link w:val="BalloonText"/>
    <w:uiPriority w:val="99"/>
    <w:semiHidden/>
    <w:rsid w:val="00D76577"/>
    <w:rPr>
      <w:rFonts w:ascii="Segoe UI" w:hAnsi="Segoe UI" w:cs="Segoe UI"/>
      <w:sz w:val="18"/>
      <w:szCs w:val="18"/>
    </w:rPr>
  </w:style>
  <w:style w:type="paragraph" w:styleId="ListParagraph">
    <w:name w:val="List Paragraph"/>
    <w:basedOn w:val="Normal"/>
    <w:uiPriority w:val="99"/>
    <w:qFormat/>
    <w:rsid w:val="00E833D9"/>
    <w:pPr>
      <w:ind w:left="720"/>
      <w:contextualSpacing/>
    </w:pPr>
  </w:style>
  <w:style w:type="character" w:styleId="Hyperlink">
    <w:name w:val="Hyperlink"/>
    <w:basedOn w:val="DefaultParagraphFont"/>
    <w:uiPriority w:val="99"/>
    <w:unhideWhenUsed/>
    <w:rsid w:val="00BE4B55"/>
    <w:rPr>
      <w:color w:val="0563C1" w:themeColor="hyperlink"/>
      <w:u w:val="single"/>
    </w:rPr>
  </w:style>
  <w:style w:type="table" w:styleId="TableGrid">
    <w:name w:val="Table Grid"/>
    <w:basedOn w:val="TableNormal"/>
    <w:uiPriority w:val="99"/>
    <w:rsid w:val="00EB6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9"/>
    <w:rsid w:val="009B57A1"/>
    <w:rPr>
      <w:rFonts w:asciiTheme="majorHAnsi" w:eastAsiaTheme="majorEastAsia" w:hAnsiTheme="majorHAnsi" w:cstheme="majorBidi"/>
      <w:i/>
      <w:iCs/>
      <w:color w:val="1F4D78" w:themeColor="accent1" w:themeShade="7F"/>
      <w:sz w:val="24"/>
      <w:szCs w:val="24"/>
    </w:rPr>
  </w:style>
  <w:style w:type="character" w:customStyle="1" w:styleId="UnresolvedMention1">
    <w:name w:val="Unresolved Mention1"/>
    <w:basedOn w:val="DefaultParagraphFont"/>
    <w:uiPriority w:val="99"/>
    <w:semiHidden/>
    <w:unhideWhenUsed/>
    <w:rsid w:val="00BE23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18781">
      <w:bodyDiv w:val="1"/>
      <w:marLeft w:val="0"/>
      <w:marRight w:val="0"/>
      <w:marTop w:val="0"/>
      <w:marBottom w:val="0"/>
      <w:divBdr>
        <w:top w:val="none" w:sz="0" w:space="0" w:color="auto"/>
        <w:left w:val="none" w:sz="0" w:space="0" w:color="auto"/>
        <w:bottom w:val="none" w:sz="0" w:space="0" w:color="auto"/>
        <w:right w:val="none" w:sz="0" w:space="0" w:color="auto"/>
      </w:divBdr>
    </w:div>
    <w:div w:id="894313648">
      <w:bodyDiv w:val="1"/>
      <w:marLeft w:val="0"/>
      <w:marRight w:val="0"/>
      <w:marTop w:val="0"/>
      <w:marBottom w:val="0"/>
      <w:divBdr>
        <w:top w:val="none" w:sz="0" w:space="0" w:color="auto"/>
        <w:left w:val="none" w:sz="0" w:space="0" w:color="auto"/>
        <w:bottom w:val="none" w:sz="0" w:space="0" w:color="auto"/>
        <w:right w:val="none" w:sz="0" w:space="0" w:color="auto"/>
      </w:divBdr>
    </w:div>
    <w:div w:id="1037245312">
      <w:bodyDiv w:val="1"/>
      <w:marLeft w:val="0"/>
      <w:marRight w:val="0"/>
      <w:marTop w:val="0"/>
      <w:marBottom w:val="0"/>
      <w:divBdr>
        <w:top w:val="none" w:sz="0" w:space="0" w:color="auto"/>
        <w:left w:val="none" w:sz="0" w:space="0" w:color="auto"/>
        <w:bottom w:val="none" w:sz="0" w:space="0" w:color="auto"/>
        <w:right w:val="none" w:sz="0" w:space="0" w:color="auto"/>
      </w:divBdr>
    </w:div>
    <w:div w:id="1499341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E680B-1991-4277-A26A-AC2BBECB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AnnMarie Caruso - Web Content Manager - Stamford, CT</vt:lpstr>
    </vt:vector>
  </TitlesOfParts>
  <Company>Hewlett-Packard</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AnnMarie Caruso - Web Content Manager - Stamford, CT</dc:title>
  <dc:subject>Resume</dc:subject>
  <dc:creator>AnnMarie Caruso</dc:creator>
  <cp:keywords>annmarie caruso, annmarie caruso stamford, annmarie caruso stamford ct, annmarie caruso web content manager, websites by annmarie, web content manager, web developer, font end web developer, front end developer, web content manager stamford, web developer stamford, font end web developer stamford, front end developer stamford, web content, website content, web content management, web maintenance, website maintenance, content management systems, cms, html, css, dreamweaver, teamsite, wordpress, marketing, stamford, connecticut, ct, resume, portfolio</cp:keywords>
  <dc:description>AnnMarie is a web content manager based in Stamford, Connecticut. She has front end web maintenance experience with a strong background in Content Management Systems (CMS), HTML, and CSS. She updated, tested, and supported corporate intranet and external client-facing websites.</dc:description>
  <cp:lastModifiedBy>AnnMarie Caruso (NAT Integrated Marketing Temp)</cp:lastModifiedBy>
  <cp:revision>156</cp:revision>
  <cp:lastPrinted>2022-11-27T23:48:00Z</cp:lastPrinted>
  <dcterms:created xsi:type="dcterms:W3CDTF">2021-06-01T21:24:00Z</dcterms:created>
  <dcterms:modified xsi:type="dcterms:W3CDTF">2024-07-17T19:38:00Z</dcterms:modified>
  <cp:category>annmarie caruso, annmarie caruso stamford, annmarie caruso stamford ct, annmarie caruso web content manager, websites by annmarie, web content manager, web developer, font end web developer, front end developer, web content manager stamford, web developer stamford, font end web developer stamford, front end developer stamford, web content, website content, web content management, web maintenance, website maintenance, content management systems, cms, html, css, dreamweaver, teamsite, wordpress, marketing, stamford, connecticut, ct, resume, portfolio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710bc1c2605e409abbc6119dd20dcb9c754486b3082fc716b48e846803c22c8e</vt:lpwstr>
  </property>
</Properties>
</file>